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F8A" w:rsidRPr="00D35083" w:rsidRDefault="00D35083" w:rsidP="00D35083">
      <w:pPr>
        <w:autoSpaceDE w:val="0"/>
        <w:autoSpaceDN w:val="0"/>
        <w:adjustRightInd w:val="0"/>
        <w:jc w:val="center"/>
        <w:rPr>
          <w:rFonts w:hAnsi="宋体"/>
          <w:b/>
          <w:color w:val="00008A"/>
          <w:kern w:val="0"/>
          <w:sz w:val="28"/>
          <w:szCs w:val="28"/>
        </w:rPr>
      </w:pPr>
      <w:r w:rsidRPr="00D35083">
        <w:rPr>
          <w:rFonts w:hAnsi="宋体" w:hint="eastAsia"/>
          <w:b/>
          <w:color w:val="00008A"/>
          <w:kern w:val="0"/>
          <w:sz w:val="28"/>
          <w:szCs w:val="28"/>
        </w:rPr>
        <w:t>美国摄影学会</w:t>
      </w:r>
      <w:r w:rsidRPr="00D35083">
        <w:rPr>
          <w:rFonts w:hAnsi="宋体" w:hint="eastAsia"/>
          <w:b/>
          <w:color w:val="00008A"/>
          <w:kern w:val="0"/>
          <w:sz w:val="28"/>
          <w:szCs w:val="28"/>
        </w:rPr>
        <w:t>78</w:t>
      </w:r>
      <w:r w:rsidRPr="00D35083">
        <w:rPr>
          <w:rFonts w:hAnsi="宋体" w:hint="eastAsia"/>
          <w:b/>
          <w:color w:val="00008A"/>
          <w:kern w:val="0"/>
          <w:sz w:val="28"/>
          <w:szCs w:val="28"/>
        </w:rPr>
        <w:t>周年暨第</w:t>
      </w:r>
      <w:r w:rsidRPr="00D35083">
        <w:rPr>
          <w:rFonts w:hAnsi="宋体" w:hint="eastAsia"/>
          <w:b/>
          <w:color w:val="00008A"/>
          <w:kern w:val="0"/>
          <w:sz w:val="28"/>
          <w:szCs w:val="28"/>
        </w:rPr>
        <w:t>74</w:t>
      </w:r>
      <w:r w:rsidRPr="00D35083">
        <w:rPr>
          <w:rFonts w:hAnsi="宋体" w:hint="eastAsia"/>
          <w:b/>
          <w:color w:val="00008A"/>
          <w:kern w:val="0"/>
          <w:sz w:val="28"/>
          <w:szCs w:val="28"/>
        </w:rPr>
        <w:t>届摄影年会</w:t>
      </w:r>
    </w:p>
    <w:p w:rsidR="006C1F8A" w:rsidRPr="006C1F8A" w:rsidRDefault="006C1F8A" w:rsidP="006C1F8A">
      <w:pPr>
        <w:autoSpaceDE w:val="0"/>
        <w:autoSpaceDN w:val="0"/>
        <w:adjustRightInd w:val="0"/>
        <w:jc w:val="center"/>
        <w:rPr>
          <w:rFonts w:hAnsi="宋体"/>
          <w:b/>
          <w:color w:val="00008A"/>
          <w:kern w:val="0"/>
          <w:sz w:val="28"/>
          <w:szCs w:val="28"/>
        </w:rPr>
      </w:pPr>
      <w:r w:rsidRPr="006C1F8A">
        <w:rPr>
          <w:rFonts w:hAnsi="宋体"/>
          <w:b/>
          <w:color w:val="00008A"/>
          <w:kern w:val="0"/>
          <w:sz w:val="28"/>
          <w:szCs w:val="28"/>
        </w:rPr>
        <w:t>旧金山机场海滨万豪酒店</w:t>
      </w:r>
    </w:p>
    <w:p w:rsidR="006C1F8A" w:rsidRPr="006C1F8A" w:rsidRDefault="006C1F8A" w:rsidP="006C1F8A">
      <w:pPr>
        <w:autoSpaceDE w:val="0"/>
        <w:autoSpaceDN w:val="0"/>
        <w:adjustRightInd w:val="0"/>
        <w:jc w:val="center"/>
        <w:rPr>
          <w:rFonts w:hAnsi="宋体"/>
          <w:b/>
          <w:color w:val="00008A"/>
          <w:kern w:val="0"/>
          <w:sz w:val="28"/>
          <w:szCs w:val="28"/>
        </w:rPr>
      </w:pPr>
      <w:r w:rsidRPr="006C1F8A">
        <w:rPr>
          <w:rFonts w:hAnsi="宋体"/>
          <w:b/>
          <w:color w:val="00008A"/>
          <w:kern w:val="0"/>
          <w:sz w:val="28"/>
          <w:szCs w:val="28"/>
        </w:rPr>
        <w:t>2012</w:t>
      </w:r>
      <w:r w:rsidRPr="006C1F8A">
        <w:rPr>
          <w:rFonts w:hAnsi="宋体"/>
          <w:b/>
          <w:color w:val="00008A"/>
          <w:kern w:val="0"/>
          <w:sz w:val="28"/>
          <w:szCs w:val="28"/>
        </w:rPr>
        <w:t>年</w:t>
      </w:r>
      <w:r w:rsidRPr="006C1F8A">
        <w:rPr>
          <w:rFonts w:hAnsi="宋体"/>
          <w:b/>
          <w:color w:val="00008A"/>
          <w:kern w:val="0"/>
          <w:sz w:val="28"/>
          <w:szCs w:val="28"/>
        </w:rPr>
        <w:t>9</w:t>
      </w:r>
      <w:r w:rsidRPr="006C1F8A">
        <w:rPr>
          <w:rFonts w:hAnsi="宋体"/>
          <w:b/>
          <w:color w:val="00008A"/>
          <w:kern w:val="0"/>
          <w:sz w:val="28"/>
          <w:szCs w:val="28"/>
        </w:rPr>
        <w:t>月</w:t>
      </w:r>
      <w:r w:rsidRPr="006C1F8A">
        <w:rPr>
          <w:rFonts w:hAnsi="宋体"/>
          <w:b/>
          <w:color w:val="00008A"/>
          <w:kern w:val="0"/>
          <w:sz w:val="28"/>
          <w:szCs w:val="28"/>
        </w:rPr>
        <w:t>16</w:t>
      </w:r>
      <w:r w:rsidRPr="006C1F8A">
        <w:rPr>
          <w:rFonts w:hAnsi="宋体"/>
          <w:b/>
          <w:color w:val="00008A"/>
          <w:kern w:val="0"/>
          <w:sz w:val="28"/>
          <w:szCs w:val="28"/>
        </w:rPr>
        <w:t>日</w:t>
      </w:r>
      <w:r w:rsidR="00D35083">
        <w:rPr>
          <w:rFonts w:hAnsi="宋体" w:hint="eastAsia"/>
          <w:b/>
          <w:color w:val="00008A"/>
          <w:kern w:val="0"/>
          <w:sz w:val="28"/>
          <w:szCs w:val="28"/>
        </w:rPr>
        <w:t>-</w:t>
      </w:r>
      <w:r w:rsidRPr="006C1F8A">
        <w:rPr>
          <w:rFonts w:hAnsi="宋体"/>
          <w:b/>
          <w:color w:val="00008A"/>
          <w:kern w:val="0"/>
          <w:sz w:val="28"/>
          <w:szCs w:val="28"/>
        </w:rPr>
        <w:t>22</w:t>
      </w:r>
      <w:r w:rsidRPr="006C1F8A">
        <w:rPr>
          <w:rFonts w:hAnsi="宋体"/>
          <w:b/>
          <w:color w:val="00008A"/>
          <w:kern w:val="0"/>
          <w:sz w:val="28"/>
          <w:szCs w:val="28"/>
        </w:rPr>
        <w:t>日</w:t>
      </w:r>
    </w:p>
    <w:p w:rsidR="006C1F8A" w:rsidRPr="00DB6F96" w:rsidRDefault="006C1F8A" w:rsidP="006C1F8A">
      <w:pPr>
        <w:pStyle w:val="Default"/>
        <w:jc w:val="center"/>
        <w:rPr>
          <w:rFonts w:ascii="Times New Roman" w:eastAsiaTheme="minorEastAsia" w:hAnsi="Times New Roman" w:cs="Times New Roman"/>
          <w:b/>
          <w:bCs/>
          <w:sz w:val="23"/>
          <w:szCs w:val="23"/>
        </w:rPr>
      </w:pPr>
      <w:r w:rsidRPr="00DB6F96">
        <w:rPr>
          <w:rFonts w:ascii="Times New Roman" w:eastAsiaTheme="minorEastAsia" w:hAnsi="Times New Roman" w:cs="Times New Roman"/>
          <w:b/>
          <w:bCs/>
          <w:sz w:val="23"/>
          <w:szCs w:val="23"/>
        </w:rPr>
        <w:t>PSA</w:t>
      </w:r>
      <w:r w:rsidRPr="00DB6F96">
        <w:rPr>
          <w:rFonts w:ascii="Times New Roman" w:eastAsiaTheme="minorEastAsia" w:hAnsiTheme="minorEastAsia" w:cs="Times New Roman"/>
          <w:sz w:val="23"/>
          <w:szCs w:val="23"/>
        </w:rPr>
        <w:t>副会长（周年会议）</w:t>
      </w:r>
      <w:r w:rsidRPr="00DB6F96">
        <w:rPr>
          <w:rFonts w:ascii="Times New Roman" w:eastAsiaTheme="minorEastAsia" w:hAnsi="Times New Roman" w:cs="Times New Roman"/>
          <w:b/>
          <w:bCs/>
          <w:sz w:val="23"/>
          <w:szCs w:val="23"/>
        </w:rPr>
        <w:t>Janet Bigalke, APSA</w:t>
      </w:r>
    </w:p>
    <w:p w:rsidR="006C1F8A" w:rsidRPr="0025783C" w:rsidRDefault="006C1F8A" w:rsidP="006C1F8A">
      <w:pPr>
        <w:pStyle w:val="Default"/>
        <w:jc w:val="center"/>
        <w:rPr>
          <w:rFonts w:ascii="Times New Roman" w:eastAsiaTheme="minorEastAsia" w:hAnsi="Times New Roman" w:cs="Times New Roman"/>
          <w:sz w:val="21"/>
          <w:szCs w:val="21"/>
        </w:rPr>
      </w:pPr>
    </w:p>
    <w:p w:rsidR="006C1F8A" w:rsidRPr="0025783C" w:rsidRDefault="006C1F8A" w:rsidP="0025783C">
      <w:pPr>
        <w:pStyle w:val="Default"/>
        <w:ind w:firstLineChars="200" w:firstLine="420"/>
        <w:rPr>
          <w:rFonts w:ascii="Times New Roman" w:eastAsiaTheme="minorEastAsia" w:hAnsi="Times New Roman" w:cs="Times New Roman"/>
          <w:sz w:val="21"/>
          <w:szCs w:val="21"/>
        </w:rPr>
      </w:pPr>
      <w:r w:rsidRPr="0025783C">
        <w:rPr>
          <w:rFonts w:ascii="Times New Roman" w:eastAsiaTheme="minorEastAsia" w:hAnsiTheme="minorEastAsia" w:cs="Times New Roman"/>
          <w:sz w:val="21"/>
          <w:szCs w:val="21"/>
        </w:rPr>
        <w:t>美国摄影学会（</w:t>
      </w:r>
      <w:r w:rsidRPr="0025783C">
        <w:rPr>
          <w:rFonts w:ascii="Times New Roman" w:eastAsiaTheme="minorEastAsia" w:hAnsi="Times New Roman" w:cs="Times New Roman"/>
          <w:sz w:val="21"/>
          <w:szCs w:val="21"/>
        </w:rPr>
        <w:t>PSA</w:t>
      </w:r>
      <w:r w:rsidRPr="0025783C">
        <w:rPr>
          <w:rFonts w:ascii="Times New Roman" w:eastAsiaTheme="minorEastAsia" w:hAnsiTheme="minorEastAsia" w:cs="Times New Roman"/>
          <w:sz w:val="21"/>
          <w:szCs w:val="21"/>
        </w:rPr>
        <w:t>）第</w:t>
      </w:r>
      <w:r w:rsidRPr="0025783C">
        <w:rPr>
          <w:rFonts w:ascii="Times New Roman" w:eastAsiaTheme="minorEastAsia" w:hAnsi="Times New Roman" w:cs="Times New Roman"/>
          <w:sz w:val="21"/>
          <w:szCs w:val="21"/>
        </w:rPr>
        <w:t>74</w:t>
      </w:r>
      <w:r w:rsidRPr="0025783C">
        <w:rPr>
          <w:rFonts w:ascii="Times New Roman" w:eastAsiaTheme="minorEastAsia" w:hAnsiTheme="minorEastAsia" w:cs="Times New Roman"/>
          <w:sz w:val="21"/>
          <w:szCs w:val="21"/>
        </w:rPr>
        <w:t>届周年国际摄影会议，谨订于</w:t>
      </w:r>
      <w:r w:rsidRPr="0025783C">
        <w:rPr>
          <w:rFonts w:ascii="Times New Roman" w:eastAsiaTheme="minorEastAsia" w:hAnsi="Times New Roman" w:cs="Times New Roman"/>
          <w:sz w:val="21"/>
          <w:szCs w:val="21"/>
        </w:rPr>
        <w:t>2012</w:t>
      </w:r>
      <w:r w:rsidRPr="0025783C">
        <w:rPr>
          <w:rFonts w:ascii="Times New Roman" w:eastAsiaTheme="minorEastAsia" w:hAnsiTheme="minorEastAsia" w:cs="Times New Roman"/>
          <w:sz w:val="21"/>
          <w:szCs w:val="21"/>
        </w:rPr>
        <w:t>年</w:t>
      </w:r>
      <w:r w:rsidRPr="0025783C">
        <w:rPr>
          <w:rFonts w:ascii="Times New Roman" w:eastAsiaTheme="minorEastAsia" w:hAnsi="Times New Roman" w:cs="Times New Roman"/>
          <w:sz w:val="21"/>
          <w:szCs w:val="21"/>
        </w:rPr>
        <w:t>9</w:t>
      </w:r>
      <w:r w:rsidRPr="0025783C">
        <w:rPr>
          <w:rFonts w:ascii="Times New Roman" w:eastAsiaTheme="minorEastAsia" w:hAnsiTheme="minorEastAsia" w:cs="Times New Roman"/>
          <w:sz w:val="21"/>
          <w:szCs w:val="21"/>
        </w:rPr>
        <w:t>月</w:t>
      </w:r>
      <w:r w:rsidRPr="0025783C">
        <w:rPr>
          <w:rFonts w:ascii="Times New Roman" w:eastAsiaTheme="minorEastAsia" w:hAnsi="Times New Roman" w:cs="Times New Roman"/>
          <w:sz w:val="21"/>
          <w:szCs w:val="21"/>
        </w:rPr>
        <w:t>16</w:t>
      </w:r>
      <w:r w:rsidRPr="0025783C">
        <w:rPr>
          <w:rFonts w:ascii="Times New Roman" w:eastAsiaTheme="minorEastAsia" w:hAnsiTheme="minorEastAsia" w:cs="Times New Roman"/>
          <w:sz w:val="21"/>
          <w:szCs w:val="21"/>
        </w:rPr>
        <w:t>日（星期日）至</w:t>
      </w:r>
      <w:r w:rsidRPr="0025783C">
        <w:rPr>
          <w:rFonts w:ascii="Times New Roman" w:eastAsiaTheme="minorEastAsia" w:hAnsi="Times New Roman" w:cs="Times New Roman"/>
          <w:sz w:val="21"/>
          <w:szCs w:val="21"/>
        </w:rPr>
        <w:t>22</w:t>
      </w:r>
      <w:r w:rsidRPr="0025783C">
        <w:rPr>
          <w:rFonts w:ascii="Times New Roman" w:eastAsiaTheme="minorEastAsia" w:hAnsiTheme="minorEastAsia" w:cs="Times New Roman"/>
          <w:sz w:val="21"/>
          <w:szCs w:val="21"/>
        </w:rPr>
        <w:t>日（星期六）在美国加利福尼亚州旧金山柏林甘（</w:t>
      </w:r>
      <w:r w:rsidRPr="0025783C">
        <w:rPr>
          <w:rFonts w:ascii="Times New Roman" w:eastAsiaTheme="minorEastAsia" w:hAnsi="Times New Roman" w:cs="Times New Roman"/>
          <w:sz w:val="21"/>
          <w:szCs w:val="21"/>
        </w:rPr>
        <w:t>Burlingame</w:t>
      </w:r>
      <w:r w:rsidRPr="0025783C">
        <w:rPr>
          <w:rFonts w:ascii="Times New Roman" w:eastAsiaTheme="minorEastAsia" w:hAnsiTheme="minorEastAsia" w:cs="Times New Roman"/>
          <w:sz w:val="21"/>
          <w:szCs w:val="21"/>
        </w:rPr>
        <w:t>），旧金山机场海滨万豪酒店隆重举行。</w:t>
      </w:r>
      <w:r w:rsidR="001C1C7D">
        <w:rPr>
          <w:rFonts w:ascii="Times New Roman" w:eastAsiaTheme="minorEastAsia" w:hAnsiTheme="minorEastAsia" w:cs="Times New Roman" w:hint="eastAsia"/>
          <w:sz w:val="21"/>
          <w:szCs w:val="21"/>
        </w:rPr>
        <w:t>现将旧金山、</w:t>
      </w:r>
      <w:r w:rsidRPr="0025783C">
        <w:rPr>
          <w:rFonts w:ascii="Times New Roman" w:eastAsiaTheme="minorEastAsia" w:hAnsiTheme="minorEastAsia" w:cs="Times New Roman"/>
          <w:sz w:val="21"/>
          <w:szCs w:val="21"/>
        </w:rPr>
        <w:t>会议的酒店、外</w:t>
      </w:r>
      <w:r w:rsidR="001C1C7D">
        <w:rPr>
          <w:rFonts w:ascii="Times New Roman" w:eastAsiaTheme="minorEastAsia" w:hAnsiTheme="minorEastAsia" w:cs="Times New Roman" w:hint="eastAsia"/>
          <w:sz w:val="21"/>
          <w:szCs w:val="21"/>
        </w:rPr>
        <w:t>出摄影采风</w:t>
      </w:r>
      <w:r w:rsidRPr="0025783C">
        <w:rPr>
          <w:rFonts w:ascii="Times New Roman" w:eastAsiaTheme="minorEastAsia" w:hAnsiTheme="minorEastAsia" w:cs="Times New Roman"/>
          <w:sz w:val="21"/>
          <w:szCs w:val="21"/>
        </w:rPr>
        <w:t>、会议</w:t>
      </w:r>
      <w:r w:rsidR="001C1C7D">
        <w:rPr>
          <w:rFonts w:ascii="Times New Roman" w:eastAsiaTheme="minorEastAsia" w:hAnsiTheme="minorEastAsia" w:cs="Times New Roman" w:hint="eastAsia"/>
          <w:sz w:val="21"/>
          <w:szCs w:val="21"/>
        </w:rPr>
        <w:t>项目日程</w:t>
      </w:r>
      <w:r w:rsidRPr="0025783C">
        <w:rPr>
          <w:rFonts w:ascii="Times New Roman" w:eastAsiaTheme="minorEastAsia" w:hAnsiTheme="minorEastAsia" w:cs="Times New Roman"/>
          <w:sz w:val="21"/>
          <w:szCs w:val="21"/>
        </w:rPr>
        <w:t>、摄影</w:t>
      </w:r>
      <w:r w:rsidR="001C1C7D">
        <w:rPr>
          <w:rFonts w:ascii="Times New Roman" w:eastAsiaTheme="minorEastAsia" w:hAnsiTheme="minorEastAsia" w:cs="Times New Roman" w:hint="eastAsia"/>
          <w:sz w:val="21"/>
          <w:szCs w:val="21"/>
        </w:rPr>
        <w:t>培训</w:t>
      </w:r>
      <w:r w:rsidRPr="0025783C">
        <w:rPr>
          <w:rFonts w:ascii="Times New Roman" w:eastAsiaTheme="minorEastAsia" w:hAnsiTheme="minorEastAsia" w:cs="Times New Roman"/>
          <w:sz w:val="21"/>
          <w:szCs w:val="21"/>
        </w:rPr>
        <w:t>班等</w:t>
      </w:r>
      <w:r w:rsidR="001C1C7D">
        <w:rPr>
          <w:rFonts w:ascii="Times New Roman" w:eastAsiaTheme="minorEastAsia" w:hAnsiTheme="minorEastAsia" w:cs="Times New Roman" w:hint="eastAsia"/>
          <w:sz w:val="21"/>
          <w:szCs w:val="21"/>
        </w:rPr>
        <w:t>基本情况列示如下</w:t>
      </w:r>
      <w:r w:rsidRPr="0025783C">
        <w:rPr>
          <w:rFonts w:ascii="Times New Roman" w:eastAsiaTheme="minorEastAsia" w:hAnsiTheme="minorEastAsia" w:cs="Times New Roman"/>
          <w:sz w:val="21"/>
          <w:szCs w:val="21"/>
        </w:rPr>
        <w:t>，热烈欢迎世界各地</w:t>
      </w:r>
      <w:r w:rsidR="001C1C7D">
        <w:rPr>
          <w:rFonts w:ascii="Times New Roman" w:eastAsiaTheme="minorEastAsia" w:hAnsiTheme="minorEastAsia" w:cs="Times New Roman" w:hint="eastAsia"/>
          <w:sz w:val="21"/>
          <w:szCs w:val="21"/>
        </w:rPr>
        <w:t>的会员们</w:t>
      </w:r>
      <w:r w:rsidRPr="0025783C">
        <w:rPr>
          <w:rFonts w:ascii="Times New Roman" w:eastAsiaTheme="minorEastAsia" w:hAnsiTheme="minorEastAsia" w:cs="Times New Roman"/>
          <w:sz w:val="21"/>
          <w:szCs w:val="21"/>
        </w:rPr>
        <w:t>参加。</w:t>
      </w:r>
    </w:p>
    <w:p w:rsidR="006C1F8A" w:rsidRPr="0025783C" w:rsidRDefault="006C1F8A" w:rsidP="0025783C">
      <w:pPr>
        <w:pStyle w:val="Default"/>
        <w:ind w:firstLineChars="200" w:firstLine="420"/>
        <w:rPr>
          <w:rFonts w:ascii="Times New Roman" w:eastAsiaTheme="minorEastAsia" w:hAnsi="Times New Roman" w:cs="Times New Roman"/>
          <w:sz w:val="21"/>
          <w:szCs w:val="21"/>
        </w:rPr>
      </w:pPr>
    </w:p>
    <w:p w:rsidR="006C1F8A" w:rsidRPr="0025783C" w:rsidRDefault="006C1F8A" w:rsidP="0025783C">
      <w:pPr>
        <w:pStyle w:val="Default"/>
        <w:ind w:firstLineChars="200" w:firstLine="422"/>
        <w:rPr>
          <w:rFonts w:ascii="Times New Roman" w:eastAsiaTheme="minorEastAsia" w:hAnsi="Times New Roman" w:cs="Times New Roman"/>
          <w:b/>
          <w:sz w:val="21"/>
          <w:szCs w:val="21"/>
        </w:rPr>
      </w:pPr>
      <w:r w:rsidRPr="0025783C">
        <w:rPr>
          <w:rFonts w:ascii="Times New Roman" w:eastAsiaTheme="minorEastAsia" w:hAnsiTheme="minorEastAsia" w:cs="Times New Roman"/>
          <w:b/>
          <w:sz w:val="21"/>
          <w:szCs w:val="21"/>
        </w:rPr>
        <w:t>加利福尼亚州旧金山</w:t>
      </w:r>
    </w:p>
    <w:p w:rsidR="006C1F8A" w:rsidRPr="0025783C" w:rsidRDefault="006C1F8A" w:rsidP="0025783C">
      <w:pPr>
        <w:pStyle w:val="Default"/>
        <w:ind w:firstLineChars="200" w:firstLine="420"/>
        <w:rPr>
          <w:rFonts w:ascii="Times New Roman" w:eastAsiaTheme="minorEastAsia" w:hAnsi="Times New Roman" w:cs="Times New Roman"/>
          <w:sz w:val="21"/>
          <w:szCs w:val="21"/>
        </w:rPr>
      </w:pPr>
      <w:r w:rsidRPr="0025783C">
        <w:rPr>
          <w:rFonts w:ascii="Times New Roman" w:eastAsiaTheme="minorEastAsia" w:hAnsiTheme="minorEastAsia" w:cs="Times New Roman"/>
          <w:sz w:val="21"/>
          <w:szCs w:val="21"/>
        </w:rPr>
        <w:t>旧金山座落美丽海湾，是金融、文化、交通枢纽，世界闻名旅游胜地。旧金山位于半岛尖端，三面环海，与金门大桥（</w:t>
      </w:r>
      <w:r w:rsidRPr="0025783C">
        <w:rPr>
          <w:rFonts w:ascii="Times New Roman" w:eastAsiaTheme="minorEastAsia" w:hAnsi="Times New Roman" w:cs="Times New Roman"/>
          <w:sz w:val="21"/>
          <w:szCs w:val="21"/>
        </w:rPr>
        <w:t>Golden Gate Bridge</w:t>
      </w:r>
      <w:r w:rsidRPr="0025783C">
        <w:rPr>
          <w:rFonts w:ascii="Times New Roman" w:eastAsiaTheme="minorEastAsia" w:hAnsiTheme="minorEastAsia" w:cs="Times New Roman"/>
          <w:sz w:val="21"/>
          <w:szCs w:val="21"/>
        </w:rPr>
        <w:t>）和奥克兰海湾大桥（</w:t>
      </w:r>
      <w:r w:rsidRPr="0025783C">
        <w:rPr>
          <w:rFonts w:ascii="Times New Roman" w:eastAsiaTheme="minorEastAsia" w:hAnsi="Times New Roman" w:cs="Times New Roman"/>
          <w:sz w:val="21"/>
          <w:szCs w:val="21"/>
        </w:rPr>
        <w:t>Oakland Bay Bridge</w:t>
      </w:r>
      <w:r w:rsidRPr="0025783C">
        <w:rPr>
          <w:rFonts w:ascii="Times New Roman" w:eastAsiaTheme="minorEastAsia" w:hAnsiTheme="minorEastAsia" w:cs="Times New Roman"/>
          <w:sz w:val="21"/>
          <w:szCs w:val="21"/>
        </w:rPr>
        <w:t>）连接。旧金山湾区九个县，人口共七百一十五万，有地铁、火车、轻</w:t>
      </w:r>
      <w:r w:rsidR="001C1C7D">
        <w:rPr>
          <w:rFonts w:ascii="Times New Roman" w:eastAsiaTheme="minorEastAsia" w:hAnsiTheme="minorEastAsia" w:cs="Times New Roman" w:hint="eastAsia"/>
          <w:sz w:val="21"/>
          <w:szCs w:val="21"/>
        </w:rPr>
        <w:t>轨</w:t>
      </w:r>
      <w:r w:rsidRPr="0025783C">
        <w:rPr>
          <w:rFonts w:ascii="Times New Roman" w:eastAsiaTheme="minorEastAsia" w:hAnsiTheme="minorEastAsia" w:cs="Times New Roman"/>
          <w:sz w:val="21"/>
          <w:szCs w:val="21"/>
        </w:rPr>
        <w:t>、渡轮、高速公路，三大机场包括旧金山国际机场（</w:t>
      </w:r>
      <w:r w:rsidRPr="0025783C">
        <w:rPr>
          <w:rFonts w:ascii="Times New Roman" w:eastAsiaTheme="minorEastAsia" w:hAnsi="Times New Roman" w:cs="Times New Roman"/>
          <w:sz w:val="21"/>
          <w:szCs w:val="21"/>
        </w:rPr>
        <w:t>SFO</w:t>
      </w:r>
      <w:r w:rsidRPr="0025783C">
        <w:rPr>
          <w:rFonts w:ascii="Times New Roman" w:eastAsiaTheme="minorEastAsia" w:hAnsiTheme="minorEastAsia" w:cs="Times New Roman"/>
          <w:sz w:val="21"/>
          <w:szCs w:val="21"/>
        </w:rPr>
        <w:t>）、奥克兰国际机场（</w:t>
      </w:r>
      <w:r w:rsidRPr="0025783C">
        <w:rPr>
          <w:rFonts w:ascii="Times New Roman" w:eastAsiaTheme="minorEastAsia" w:hAnsi="Times New Roman" w:cs="Times New Roman"/>
          <w:sz w:val="21"/>
          <w:szCs w:val="21"/>
        </w:rPr>
        <w:t>OAK</w:t>
      </w:r>
      <w:r w:rsidRPr="0025783C">
        <w:rPr>
          <w:rFonts w:ascii="Times New Roman" w:eastAsiaTheme="minorEastAsia" w:hAnsiTheme="minorEastAsia" w:cs="Times New Roman"/>
          <w:sz w:val="21"/>
          <w:szCs w:val="21"/>
        </w:rPr>
        <w:t>）和圣荷西国际机场（</w:t>
      </w:r>
      <w:r w:rsidRPr="0025783C">
        <w:rPr>
          <w:rFonts w:ascii="Times New Roman" w:eastAsiaTheme="minorEastAsia" w:hAnsi="Times New Roman" w:cs="Times New Roman"/>
          <w:sz w:val="21"/>
          <w:szCs w:val="21"/>
        </w:rPr>
        <w:t>SJC</w:t>
      </w:r>
      <w:r w:rsidRPr="0025783C">
        <w:rPr>
          <w:rFonts w:ascii="Times New Roman" w:eastAsiaTheme="minorEastAsia" w:hAnsiTheme="minorEastAsia" w:cs="Times New Roman"/>
          <w:sz w:val="21"/>
          <w:szCs w:val="21"/>
        </w:rPr>
        <w:t>），会议之酒店邻近旧金山国际机场</w:t>
      </w:r>
      <w:r w:rsidR="001C1C7D">
        <w:rPr>
          <w:rFonts w:ascii="Times New Roman" w:eastAsiaTheme="minorEastAsia" w:hAnsiTheme="minorEastAsia" w:cs="Times New Roman" w:hint="eastAsia"/>
          <w:sz w:val="21"/>
          <w:szCs w:val="21"/>
        </w:rPr>
        <w:t>（</w:t>
      </w:r>
      <w:r w:rsidR="001C1C7D">
        <w:rPr>
          <w:rFonts w:ascii="Times New Roman" w:eastAsiaTheme="minorEastAsia" w:hAnsiTheme="minorEastAsia" w:cs="Times New Roman" w:hint="eastAsia"/>
          <w:sz w:val="21"/>
          <w:szCs w:val="21"/>
        </w:rPr>
        <w:t>SFO</w:t>
      </w:r>
      <w:r w:rsidR="001C1C7D">
        <w:rPr>
          <w:rFonts w:ascii="Times New Roman" w:eastAsiaTheme="minorEastAsia" w:hAnsiTheme="minorEastAsia" w:cs="Times New Roman" w:hint="eastAsia"/>
          <w:sz w:val="21"/>
          <w:szCs w:val="21"/>
        </w:rPr>
        <w:t>）</w:t>
      </w:r>
      <w:r w:rsidRPr="0025783C">
        <w:rPr>
          <w:rFonts w:ascii="Times New Roman" w:eastAsiaTheme="minorEastAsia" w:hAnsiTheme="minorEastAsia" w:cs="Times New Roman"/>
          <w:sz w:val="21"/>
          <w:szCs w:val="21"/>
        </w:rPr>
        <w:t>。</w:t>
      </w:r>
    </w:p>
    <w:p w:rsidR="006C1F8A" w:rsidRPr="0025783C" w:rsidRDefault="006C1F8A" w:rsidP="0025783C">
      <w:pPr>
        <w:pStyle w:val="Default"/>
        <w:ind w:firstLineChars="200" w:firstLine="420"/>
        <w:rPr>
          <w:rFonts w:ascii="Times New Roman" w:eastAsiaTheme="minorEastAsia" w:hAnsi="Times New Roman" w:cs="Times New Roman"/>
          <w:sz w:val="21"/>
          <w:szCs w:val="21"/>
        </w:rPr>
      </w:pPr>
    </w:p>
    <w:p w:rsidR="006C1F8A" w:rsidRPr="0025783C" w:rsidRDefault="006C1F8A" w:rsidP="0025783C">
      <w:pPr>
        <w:pStyle w:val="Default"/>
        <w:ind w:firstLineChars="200" w:firstLine="422"/>
        <w:rPr>
          <w:rFonts w:ascii="Times New Roman" w:eastAsiaTheme="minorEastAsia" w:hAnsi="Times New Roman" w:cs="Times New Roman"/>
          <w:b/>
          <w:sz w:val="21"/>
          <w:szCs w:val="21"/>
        </w:rPr>
      </w:pPr>
      <w:r w:rsidRPr="0025783C">
        <w:rPr>
          <w:rFonts w:ascii="Times New Roman" w:eastAsiaTheme="minorEastAsia" w:hAnsiTheme="minorEastAsia" w:cs="Times New Roman"/>
          <w:b/>
          <w:sz w:val="21"/>
          <w:szCs w:val="21"/>
        </w:rPr>
        <w:t>淘金潮</w:t>
      </w:r>
    </w:p>
    <w:p w:rsidR="006C1F8A" w:rsidRPr="0025783C" w:rsidRDefault="006C1F8A" w:rsidP="0025783C">
      <w:pPr>
        <w:pStyle w:val="Default"/>
        <w:ind w:firstLineChars="200" w:firstLine="420"/>
        <w:rPr>
          <w:rFonts w:ascii="Times New Roman" w:eastAsiaTheme="minorEastAsia" w:hAnsi="Times New Roman" w:cs="Times New Roman"/>
          <w:sz w:val="21"/>
          <w:szCs w:val="21"/>
        </w:rPr>
      </w:pPr>
      <w:r w:rsidRPr="0025783C">
        <w:rPr>
          <w:rFonts w:ascii="Times New Roman" w:eastAsiaTheme="minorEastAsia" w:hAnsi="Times New Roman" w:cs="Times New Roman"/>
          <w:sz w:val="21"/>
          <w:szCs w:val="21"/>
        </w:rPr>
        <w:t>1848</w:t>
      </w:r>
      <w:r w:rsidRPr="0025783C">
        <w:rPr>
          <w:rFonts w:ascii="Times New Roman" w:eastAsiaTheme="minorEastAsia" w:hAnsiTheme="minorEastAsia" w:cs="Times New Roman"/>
          <w:sz w:val="21"/>
          <w:szCs w:val="21"/>
        </w:rPr>
        <w:t>年淘金潮开始，加利福尼亚急速发展，</w:t>
      </w:r>
      <w:r w:rsidRPr="0025783C">
        <w:rPr>
          <w:rFonts w:ascii="Times New Roman" w:eastAsiaTheme="minorEastAsia" w:hAnsi="Times New Roman" w:cs="Times New Roman"/>
          <w:sz w:val="21"/>
          <w:szCs w:val="21"/>
        </w:rPr>
        <w:t>1850</w:t>
      </w:r>
      <w:r w:rsidRPr="0025783C">
        <w:rPr>
          <w:rFonts w:ascii="Times New Roman" w:eastAsiaTheme="minorEastAsia" w:hAnsiTheme="minorEastAsia" w:cs="Times New Roman"/>
          <w:sz w:val="21"/>
          <w:szCs w:val="21"/>
        </w:rPr>
        <w:t>年加利福尼亚正式成为美国联邦政府的加利福尼亚州，</w:t>
      </w:r>
      <w:r w:rsidRPr="0025783C">
        <w:rPr>
          <w:rFonts w:ascii="Times New Roman" w:eastAsiaTheme="minorEastAsia" w:hAnsi="Times New Roman" w:cs="Times New Roman"/>
          <w:sz w:val="21"/>
          <w:szCs w:val="21"/>
        </w:rPr>
        <w:t>1869</w:t>
      </w:r>
      <w:r w:rsidRPr="0025783C">
        <w:rPr>
          <w:rFonts w:ascii="Times New Roman" w:eastAsiaTheme="minorEastAsia" w:hAnsiTheme="minorEastAsia" w:cs="Times New Roman"/>
          <w:sz w:val="21"/>
          <w:szCs w:val="21"/>
        </w:rPr>
        <w:t>年中央太平洋铁路连接到犹他州，拓展沿海区，人口快速增长，运输、航运和交通大大改善。不再需要长途跋涉，从海路，或从陆路、骑马、徒步，经过漫山遍野和沙漠，才能到达加州。自此，旧金山和湾区逐渐发展成美国西岸的文化、教育与金融中心。</w:t>
      </w:r>
    </w:p>
    <w:p w:rsidR="006C1F8A" w:rsidRPr="0025783C" w:rsidRDefault="006C1F8A" w:rsidP="0025783C">
      <w:pPr>
        <w:pStyle w:val="Default"/>
        <w:ind w:firstLineChars="200" w:firstLine="420"/>
        <w:rPr>
          <w:rFonts w:ascii="Times New Roman" w:eastAsiaTheme="minorEastAsia" w:hAnsi="Times New Roman" w:cs="Times New Roman"/>
          <w:sz w:val="21"/>
          <w:szCs w:val="21"/>
        </w:rPr>
      </w:pPr>
    </w:p>
    <w:p w:rsidR="006C1F8A" w:rsidRPr="0025783C" w:rsidRDefault="006C1F8A" w:rsidP="0025783C">
      <w:pPr>
        <w:pStyle w:val="Default"/>
        <w:ind w:firstLineChars="200" w:firstLine="422"/>
        <w:rPr>
          <w:rFonts w:ascii="Times New Roman" w:eastAsiaTheme="minorEastAsia" w:hAnsi="Times New Roman" w:cs="Times New Roman"/>
          <w:b/>
          <w:sz w:val="21"/>
          <w:szCs w:val="21"/>
        </w:rPr>
      </w:pPr>
      <w:r w:rsidRPr="0025783C">
        <w:rPr>
          <w:rFonts w:ascii="Times New Roman" w:eastAsiaTheme="minorEastAsia" w:hAnsiTheme="minorEastAsia" w:cs="Times New Roman"/>
          <w:b/>
          <w:sz w:val="21"/>
          <w:szCs w:val="21"/>
        </w:rPr>
        <w:t>湾区三大城市</w:t>
      </w:r>
    </w:p>
    <w:p w:rsidR="006C1F8A" w:rsidRPr="0025783C" w:rsidRDefault="006C1F8A" w:rsidP="0025783C">
      <w:pPr>
        <w:pStyle w:val="Default"/>
        <w:ind w:firstLineChars="200" w:firstLine="420"/>
        <w:rPr>
          <w:rFonts w:ascii="Times New Roman" w:eastAsiaTheme="minorEastAsia" w:hAnsi="Times New Roman" w:cs="Times New Roman"/>
          <w:sz w:val="21"/>
          <w:szCs w:val="21"/>
        </w:rPr>
      </w:pPr>
      <w:r w:rsidRPr="0025783C">
        <w:rPr>
          <w:rFonts w:ascii="Times New Roman" w:eastAsiaTheme="minorEastAsia" w:hAnsiTheme="minorEastAsia" w:cs="Times New Roman"/>
          <w:sz w:val="21"/>
          <w:szCs w:val="21"/>
        </w:rPr>
        <w:t>旧金山湾区自然风光美丽，自由民主，多采多姿。湾区由三大城市组成：旧金山（</w:t>
      </w:r>
      <w:r w:rsidRPr="0025783C">
        <w:rPr>
          <w:rFonts w:ascii="Times New Roman" w:eastAsiaTheme="minorEastAsia" w:hAnsi="Times New Roman" w:cs="Times New Roman"/>
          <w:sz w:val="21"/>
          <w:szCs w:val="21"/>
        </w:rPr>
        <w:t>San Francisco</w:t>
      </w:r>
      <w:r w:rsidRPr="0025783C">
        <w:rPr>
          <w:rFonts w:ascii="Times New Roman" w:eastAsiaTheme="minorEastAsia" w:hAnsiTheme="minorEastAsia" w:cs="Times New Roman"/>
          <w:sz w:val="21"/>
          <w:szCs w:val="21"/>
        </w:rPr>
        <w:t>）、圣荷西（</w:t>
      </w:r>
      <w:r w:rsidRPr="0025783C">
        <w:rPr>
          <w:rFonts w:ascii="Times New Roman" w:eastAsiaTheme="minorEastAsia" w:hAnsi="Times New Roman" w:cs="Times New Roman"/>
          <w:sz w:val="21"/>
          <w:szCs w:val="21"/>
        </w:rPr>
        <w:t>San Jose</w:t>
      </w:r>
      <w:r w:rsidRPr="0025783C">
        <w:rPr>
          <w:rFonts w:ascii="Times New Roman" w:eastAsiaTheme="minorEastAsia" w:hAnsiTheme="minorEastAsia" w:cs="Times New Roman"/>
          <w:sz w:val="21"/>
          <w:szCs w:val="21"/>
        </w:rPr>
        <w:t>）和奥克兰（</w:t>
      </w:r>
      <w:r w:rsidRPr="0025783C">
        <w:rPr>
          <w:rFonts w:ascii="Times New Roman" w:eastAsiaTheme="minorEastAsia" w:hAnsi="Times New Roman" w:cs="Times New Roman"/>
          <w:sz w:val="21"/>
          <w:szCs w:val="21"/>
        </w:rPr>
        <w:t>Oakland</w:t>
      </w:r>
      <w:r w:rsidRPr="0025783C">
        <w:rPr>
          <w:rFonts w:ascii="Times New Roman" w:eastAsiaTheme="minorEastAsia" w:hAnsiTheme="minorEastAsia" w:cs="Times New Roman"/>
          <w:sz w:val="21"/>
          <w:szCs w:val="21"/>
        </w:rPr>
        <w:t>）。旧金山有其繁华都会、美丽山丘、独特缆车、古老电车、渔人码头、金门大桥、金融商业区和文化景点。圣荷西的硅谷（</w:t>
      </w:r>
      <w:r w:rsidRPr="0025783C">
        <w:rPr>
          <w:rFonts w:ascii="Times New Roman" w:eastAsiaTheme="minorEastAsia" w:hAnsi="Times New Roman" w:cs="Times New Roman"/>
          <w:sz w:val="21"/>
          <w:szCs w:val="21"/>
        </w:rPr>
        <w:t>Silicon Valley</w:t>
      </w:r>
      <w:r w:rsidRPr="0025783C">
        <w:rPr>
          <w:rFonts w:ascii="Times New Roman" w:eastAsiaTheme="minorEastAsia" w:hAnsiTheme="minorEastAsia" w:cs="Times New Roman"/>
          <w:sz w:val="21"/>
          <w:szCs w:val="21"/>
        </w:rPr>
        <w:t>），是世界知名高科技产业集中地。奥克兰拥有工业重镇和美国第五大货柜码头。北部多个县均有葡萄园和酒庄，太平洋沿岸区则有迷人的沙滩。</w:t>
      </w:r>
    </w:p>
    <w:p w:rsidR="006C1F8A" w:rsidRPr="0025783C" w:rsidRDefault="006C1F8A" w:rsidP="0025783C">
      <w:pPr>
        <w:pStyle w:val="Default"/>
        <w:ind w:firstLineChars="200" w:firstLine="420"/>
        <w:rPr>
          <w:rFonts w:ascii="Times New Roman" w:eastAsiaTheme="minorEastAsia" w:hAnsi="Times New Roman" w:cs="Times New Roman"/>
          <w:sz w:val="21"/>
          <w:szCs w:val="21"/>
        </w:rPr>
      </w:pPr>
    </w:p>
    <w:p w:rsidR="006C1F8A" w:rsidRPr="0025783C" w:rsidRDefault="006C1F8A" w:rsidP="0025783C">
      <w:pPr>
        <w:pStyle w:val="Default"/>
        <w:ind w:firstLineChars="200" w:firstLine="422"/>
        <w:rPr>
          <w:rFonts w:ascii="Times New Roman" w:eastAsiaTheme="minorEastAsia" w:hAnsi="Times New Roman" w:cs="Times New Roman"/>
          <w:b/>
          <w:sz w:val="21"/>
          <w:szCs w:val="21"/>
        </w:rPr>
      </w:pPr>
      <w:r w:rsidRPr="0025783C">
        <w:rPr>
          <w:rFonts w:ascii="Times New Roman" w:eastAsiaTheme="minorEastAsia" w:hAnsiTheme="minorEastAsia" w:cs="Times New Roman"/>
          <w:b/>
          <w:sz w:val="21"/>
          <w:szCs w:val="21"/>
        </w:rPr>
        <w:t>气候</w:t>
      </w:r>
    </w:p>
    <w:p w:rsidR="006C1F8A" w:rsidRPr="0025783C" w:rsidRDefault="006C1F8A" w:rsidP="0025783C">
      <w:pPr>
        <w:pStyle w:val="Default"/>
        <w:ind w:firstLineChars="200" w:firstLine="420"/>
        <w:rPr>
          <w:rFonts w:ascii="Times New Roman" w:eastAsiaTheme="minorEastAsia" w:hAnsi="Times New Roman" w:cs="Times New Roman"/>
          <w:sz w:val="21"/>
          <w:szCs w:val="21"/>
        </w:rPr>
      </w:pPr>
      <w:r w:rsidRPr="0025783C">
        <w:rPr>
          <w:rFonts w:ascii="Times New Roman" w:eastAsiaTheme="minorEastAsia" w:hAnsiTheme="minorEastAsia" w:cs="Times New Roman"/>
          <w:sz w:val="21"/>
          <w:szCs w:val="21"/>
        </w:rPr>
        <w:t>湾区气候适中，温差不大，夏天有雾，冬天有雨，九月中至十月中天气最佳，故选择在此时举行</w:t>
      </w:r>
      <w:r w:rsidRPr="0025783C">
        <w:rPr>
          <w:rFonts w:ascii="Times New Roman" w:eastAsiaTheme="minorEastAsia" w:hAnsi="Times New Roman" w:cs="Times New Roman"/>
          <w:sz w:val="21"/>
          <w:szCs w:val="21"/>
        </w:rPr>
        <w:t>2012</w:t>
      </w:r>
      <w:r w:rsidRPr="0025783C">
        <w:rPr>
          <w:rFonts w:ascii="Times New Roman" w:eastAsiaTheme="minorEastAsia" w:hAnsiTheme="minorEastAsia" w:cs="Times New Roman"/>
          <w:sz w:val="21"/>
          <w:szCs w:val="21"/>
        </w:rPr>
        <w:t>年</w:t>
      </w:r>
      <w:r w:rsidRPr="0025783C">
        <w:rPr>
          <w:rFonts w:ascii="Times New Roman" w:eastAsiaTheme="minorEastAsia" w:hAnsi="Times New Roman" w:cs="Times New Roman"/>
          <w:sz w:val="21"/>
          <w:szCs w:val="21"/>
        </w:rPr>
        <w:t>PSA</w:t>
      </w:r>
      <w:r w:rsidRPr="0025783C">
        <w:rPr>
          <w:rFonts w:ascii="Times New Roman" w:eastAsiaTheme="minorEastAsia" w:hAnsiTheme="minorEastAsia" w:cs="Times New Roman"/>
          <w:sz w:val="21"/>
          <w:szCs w:val="21"/>
        </w:rPr>
        <w:t>周年会议。湾区盛产邓金斯螃蟹（</w:t>
      </w:r>
      <w:r w:rsidRPr="0025783C">
        <w:rPr>
          <w:rFonts w:ascii="Times New Roman" w:eastAsiaTheme="minorEastAsia" w:hAnsi="Times New Roman" w:cs="Times New Roman"/>
          <w:sz w:val="21"/>
          <w:szCs w:val="21"/>
        </w:rPr>
        <w:t>Dungeness crab</w:t>
      </w:r>
      <w:r w:rsidRPr="0025783C">
        <w:rPr>
          <w:rFonts w:ascii="Times New Roman" w:eastAsiaTheme="minorEastAsia" w:hAnsiTheme="minorEastAsia" w:cs="Times New Roman"/>
          <w:sz w:val="21"/>
          <w:szCs w:val="21"/>
        </w:rPr>
        <w:t>）、太平洋比目鱼（</w:t>
      </w:r>
      <w:r w:rsidRPr="0025783C">
        <w:rPr>
          <w:rFonts w:ascii="Times New Roman" w:eastAsiaTheme="minorEastAsia" w:hAnsi="Times New Roman" w:cs="Times New Roman"/>
          <w:sz w:val="21"/>
          <w:szCs w:val="21"/>
        </w:rPr>
        <w:t>halibut</w:t>
      </w:r>
      <w:r w:rsidRPr="0025783C">
        <w:rPr>
          <w:rFonts w:ascii="Times New Roman" w:eastAsiaTheme="minorEastAsia" w:hAnsiTheme="minorEastAsia" w:cs="Times New Roman"/>
          <w:sz w:val="21"/>
          <w:szCs w:val="21"/>
        </w:rPr>
        <w:t>）和鲑鱼，这里也是多种雀鸟栖息地。</w:t>
      </w:r>
    </w:p>
    <w:p w:rsidR="006C1F8A" w:rsidRPr="0025783C" w:rsidRDefault="006C1F8A" w:rsidP="0025783C">
      <w:pPr>
        <w:pStyle w:val="Default"/>
        <w:ind w:firstLineChars="200" w:firstLine="420"/>
        <w:rPr>
          <w:rFonts w:ascii="Times New Roman" w:eastAsiaTheme="minorEastAsia" w:hAnsi="Times New Roman" w:cs="Times New Roman"/>
          <w:sz w:val="21"/>
          <w:szCs w:val="21"/>
        </w:rPr>
      </w:pPr>
    </w:p>
    <w:p w:rsidR="006C1F8A" w:rsidRPr="0025783C" w:rsidRDefault="006C1F8A" w:rsidP="0025783C">
      <w:pPr>
        <w:pStyle w:val="Default"/>
        <w:ind w:firstLineChars="200" w:firstLine="422"/>
        <w:rPr>
          <w:rFonts w:ascii="Times New Roman" w:eastAsiaTheme="minorEastAsia" w:hAnsi="Times New Roman" w:cs="Times New Roman"/>
          <w:b/>
          <w:color w:val="auto"/>
          <w:sz w:val="21"/>
          <w:szCs w:val="21"/>
        </w:rPr>
      </w:pPr>
      <w:r w:rsidRPr="0025783C">
        <w:rPr>
          <w:rFonts w:ascii="Times New Roman" w:eastAsiaTheme="minorEastAsia" w:hAnsiTheme="minorEastAsia" w:cs="Times New Roman"/>
          <w:b/>
          <w:color w:val="auto"/>
          <w:sz w:val="21"/>
          <w:szCs w:val="21"/>
        </w:rPr>
        <w:t>旧金山机场海滨万豪酒店</w:t>
      </w:r>
    </w:p>
    <w:p w:rsidR="006C1F8A" w:rsidRPr="0025783C" w:rsidRDefault="006C1F8A" w:rsidP="0025783C">
      <w:pPr>
        <w:pStyle w:val="Default"/>
        <w:ind w:firstLineChars="200" w:firstLine="420"/>
        <w:rPr>
          <w:rFonts w:ascii="Times New Roman" w:eastAsiaTheme="minorEastAsia" w:hAnsi="Times New Roman" w:cs="Times New Roman"/>
          <w:color w:val="auto"/>
          <w:sz w:val="21"/>
          <w:szCs w:val="21"/>
        </w:rPr>
      </w:pPr>
      <w:r w:rsidRPr="0025783C">
        <w:rPr>
          <w:rFonts w:ascii="Times New Roman" w:eastAsiaTheme="minorEastAsia" w:hAnsiTheme="minorEastAsia" w:cs="Times New Roman"/>
          <w:color w:val="auto"/>
          <w:sz w:val="21"/>
          <w:szCs w:val="21"/>
        </w:rPr>
        <w:t>酒店位于美国加州旧金山柏林甘</w:t>
      </w:r>
      <w:r w:rsidRPr="0025783C">
        <w:rPr>
          <w:rFonts w:ascii="Times New Roman" w:eastAsiaTheme="minorEastAsia" w:hAnsi="Times New Roman" w:cs="Times New Roman"/>
          <w:color w:val="auto"/>
          <w:sz w:val="21"/>
          <w:szCs w:val="21"/>
        </w:rPr>
        <w:t>1800 Old Bayshore Highway</w:t>
      </w:r>
      <w:r w:rsidRPr="0025783C">
        <w:rPr>
          <w:rFonts w:ascii="Times New Roman" w:eastAsiaTheme="minorEastAsia" w:hAnsiTheme="minorEastAsia" w:cs="Times New Roman"/>
          <w:color w:val="auto"/>
          <w:sz w:val="21"/>
          <w:szCs w:val="21"/>
        </w:rPr>
        <w:t>，离旧金山国际机场只是数分钟路程，离市中心也只是十五里，从机场到市中心可乘湾区地铁（</w:t>
      </w:r>
      <w:r w:rsidRPr="0025783C">
        <w:rPr>
          <w:rFonts w:ascii="Times New Roman" w:eastAsiaTheme="minorEastAsia" w:hAnsi="Times New Roman" w:cs="Times New Roman"/>
          <w:color w:val="auto"/>
          <w:sz w:val="21"/>
          <w:szCs w:val="21"/>
        </w:rPr>
        <w:t>Bay Area Rapid Transit</w:t>
      </w:r>
      <w:r w:rsidRPr="0025783C">
        <w:rPr>
          <w:rFonts w:ascii="Times New Roman" w:eastAsiaTheme="minorEastAsia" w:hAnsiTheme="minorEastAsia" w:cs="Times New Roman"/>
          <w:color w:val="auto"/>
          <w:sz w:val="21"/>
          <w:szCs w:val="21"/>
        </w:rPr>
        <w:t>简称</w:t>
      </w:r>
      <w:r w:rsidRPr="0025783C">
        <w:rPr>
          <w:rFonts w:ascii="Times New Roman" w:eastAsiaTheme="minorEastAsia" w:hAnsi="Times New Roman" w:cs="Times New Roman"/>
          <w:color w:val="auto"/>
          <w:sz w:val="21"/>
          <w:szCs w:val="21"/>
        </w:rPr>
        <w:t>BART</w:t>
      </w:r>
      <w:r w:rsidRPr="0025783C">
        <w:rPr>
          <w:rFonts w:ascii="Times New Roman" w:eastAsiaTheme="minorEastAsia" w:hAnsiTheme="minorEastAsia" w:cs="Times New Roman"/>
          <w:color w:val="auto"/>
          <w:sz w:val="21"/>
          <w:szCs w:val="21"/>
        </w:rPr>
        <w:t>）。酒店</w:t>
      </w:r>
      <w:r w:rsidRPr="0025783C">
        <w:rPr>
          <w:rFonts w:ascii="Times New Roman" w:eastAsiaTheme="minorEastAsia" w:hAnsi="Times New Roman" w:cs="Times New Roman"/>
          <w:color w:val="auto"/>
          <w:sz w:val="21"/>
          <w:szCs w:val="21"/>
        </w:rPr>
        <w:t>24</w:t>
      </w:r>
      <w:r w:rsidRPr="0025783C">
        <w:rPr>
          <w:rFonts w:ascii="Times New Roman" w:eastAsiaTheme="minorEastAsia" w:hAnsiTheme="minorEastAsia" w:cs="Times New Roman"/>
          <w:color w:val="auto"/>
          <w:sz w:val="21"/>
          <w:szCs w:val="21"/>
        </w:rPr>
        <w:t>小时提供免费接驳班车，来往旧金山国际机场。酒店设有扒房餐厅（</w:t>
      </w:r>
      <w:r w:rsidRPr="0025783C">
        <w:rPr>
          <w:rFonts w:ascii="Times New Roman" w:eastAsiaTheme="minorEastAsia" w:hAnsi="Times New Roman" w:cs="Times New Roman"/>
          <w:color w:val="auto"/>
          <w:sz w:val="21"/>
          <w:szCs w:val="21"/>
        </w:rPr>
        <w:t>Hangar Steak</w:t>
      </w:r>
      <w:r w:rsidRPr="0025783C">
        <w:rPr>
          <w:rFonts w:ascii="Times New Roman" w:eastAsiaTheme="minorEastAsia" w:hAnsiTheme="minorEastAsia" w:cs="Times New Roman"/>
          <w:color w:val="auto"/>
          <w:sz w:val="21"/>
          <w:szCs w:val="21"/>
        </w:rPr>
        <w:t>），酒廊（</w:t>
      </w:r>
      <w:r w:rsidRPr="0025783C">
        <w:rPr>
          <w:rFonts w:ascii="Times New Roman" w:eastAsiaTheme="minorEastAsia" w:hAnsi="Times New Roman" w:cs="Times New Roman"/>
          <w:color w:val="auto"/>
          <w:sz w:val="21"/>
          <w:szCs w:val="21"/>
        </w:rPr>
        <w:t>Flights 101 Lounge</w:t>
      </w:r>
      <w:r w:rsidRPr="0025783C">
        <w:rPr>
          <w:rFonts w:ascii="Times New Roman" w:eastAsiaTheme="minorEastAsia" w:hAnsiTheme="minorEastAsia" w:cs="Times New Roman"/>
          <w:color w:val="auto"/>
          <w:sz w:val="21"/>
          <w:szCs w:val="21"/>
        </w:rPr>
        <w:t>）和星巴克咖啡屋（</w:t>
      </w:r>
      <w:r w:rsidRPr="0025783C">
        <w:rPr>
          <w:rFonts w:ascii="Times New Roman" w:eastAsiaTheme="minorEastAsia" w:hAnsi="Times New Roman" w:cs="Times New Roman"/>
          <w:color w:val="auto"/>
          <w:sz w:val="21"/>
          <w:szCs w:val="21"/>
        </w:rPr>
        <w:t>Starbucks Café</w:t>
      </w:r>
      <w:r w:rsidRPr="0025783C">
        <w:rPr>
          <w:rFonts w:ascii="Times New Roman" w:eastAsiaTheme="minorEastAsia" w:hAnsiTheme="minorEastAsia" w:cs="Times New Roman"/>
          <w:color w:val="auto"/>
          <w:sz w:val="21"/>
          <w:szCs w:val="21"/>
        </w:rPr>
        <w:t>），也可步行到附近餐厅，或其他酒店的餐厅。此海滨酒店邻近机场，</w:t>
      </w:r>
      <w:r w:rsidR="001C1C7D">
        <w:rPr>
          <w:rFonts w:ascii="Times New Roman" w:eastAsiaTheme="minorEastAsia" w:hAnsiTheme="minorEastAsia" w:cs="Times New Roman"/>
          <w:color w:val="auto"/>
          <w:sz w:val="21"/>
          <w:szCs w:val="21"/>
        </w:rPr>
        <w:t>会员</w:t>
      </w:r>
      <w:r w:rsidRPr="0025783C">
        <w:rPr>
          <w:rFonts w:ascii="Times New Roman" w:eastAsiaTheme="minorEastAsia" w:hAnsiTheme="minorEastAsia" w:cs="Times New Roman"/>
          <w:color w:val="auto"/>
          <w:sz w:val="21"/>
          <w:szCs w:val="21"/>
        </w:rPr>
        <w:t>可在酒店中庭，欣赏飞机飞越大海，升降机场。酒店联络电话和驾车指示路线等资料，可登</w:t>
      </w:r>
      <w:r w:rsidRPr="0025783C">
        <w:rPr>
          <w:rFonts w:ascii="Times New Roman" w:eastAsiaTheme="minorEastAsia" w:hAnsiTheme="minorEastAsia" w:cs="Times New Roman" w:hint="eastAsia"/>
          <w:color w:val="auto"/>
          <w:sz w:val="21"/>
          <w:szCs w:val="21"/>
        </w:rPr>
        <w:t>陆</w:t>
      </w:r>
      <w:r w:rsidRPr="0025783C">
        <w:rPr>
          <w:rFonts w:ascii="Times New Roman" w:eastAsiaTheme="minorEastAsia" w:hAnsiTheme="minorEastAsia" w:cs="Times New Roman"/>
          <w:color w:val="auto"/>
          <w:sz w:val="21"/>
          <w:szCs w:val="21"/>
        </w:rPr>
        <w:t>酒店网址：</w:t>
      </w:r>
      <w:r w:rsidRPr="0025783C">
        <w:rPr>
          <w:rFonts w:ascii="Times New Roman" w:eastAsiaTheme="minorEastAsia" w:hAnsi="Times New Roman" w:cs="Times New Roman"/>
          <w:color w:val="auto"/>
          <w:sz w:val="21"/>
          <w:szCs w:val="21"/>
        </w:rPr>
        <w:t>http://www.marriott.com/hotels/travel/sfobg-san-francisco-airport-marriott-waterfront/</w:t>
      </w:r>
      <w:r w:rsidRPr="0025783C">
        <w:rPr>
          <w:rFonts w:ascii="Times New Roman" w:eastAsiaTheme="minorEastAsia" w:hAnsiTheme="minorEastAsia" w:cs="Times New Roman"/>
          <w:color w:val="auto"/>
          <w:sz w:val="21"/>
          <w:szCs w:val="21"/>
        </w:rPr>
        <w:t>，或</w:t>
      </w:r>
      <w:r w:rsidRPr="0025783C">
        <w:rPr>
          <w:rFonts w:ascii="Times New Roman" w:eastAsiaTheme="minorEastAsia" w:hAnsi="Times New Roman" w:cs="Times New Roman"/>
          <w:color w:val="auto"/>
          <w:sz w:val="21"/>
          <w:szCs w:val="21"/>
        </w:rPr>
        <w:t>PSA</w:t>
      </w:r>
      <w:r w:rsidRPr="0025783C">
        <w:rPr>
          <w:rFonts w:ascii="Times New Roman" w:eastAsiaTheme="minorEastAsia" w:hAnsiTheme="minorEastAsia" w:cs="Times New Roman"/>
          <w:color w:val="auto"/>
          <w:sz w:val="21"/>
          <w:szCs w:val="21"/>
        </w:rPr>
        <w:t>网址：</w:t>
      </w:r>
      <w:r w:rsidRPr="0025783C">
        <w:rPr>
          <w:rFonts w:ascii="Times New Roman" w:eastAsiaTheme="minorEastAsia" w:hAnsi="Times New Roman" w:cs="Times New Roman"/>
          <w:color w:val="auto"/>
          <w:sz w:val="21"/>
          <w:szCs w:val="21"/>
        </w:rPr>
        <w:t>www.psa-photo.org</w:t>
      </w:r>
      <w:r w:rsidRPr="0025783C">
        <w:rPr>
          <w:rFonts w:ascii="Times New Roman" w:eastAsiaTheme="minorEastAsia" w:hAnsiTheme="minorEastAsia" w:cs="Times New Roman"/>
          <w:color w:val="auto"/>
          <w:sz w:val="21"/>
          <w:szCs w:val="21"/>
        </w:rPr>
        <w:t>，点击</w:t>
      </w:r>
      <w:r w:rsidRPr="0025783C">
        <w:rPr>
          <w:rFonts w:ascii="Times New Roman" w:eastAsiaTheme="minorEastAsia" w:hAnsi="Times New Roman" w:cs="Times New Roman"/>
          <w:color w:val="auto"/>
          <w:sz w:val="21"/>
          <w:szCs w:val="21"/>
        </w:rPr>
        <w:t>conferences</w:t>
      </w:r>
      <w:r w:rsidRPr="0025783C">
        <w:rPr>
          <w:rFonts w:ascii="Times New Roman" w:eastAsiaTheme="minorEastAsia" w:hAnsiTheme="minorEastAsia" w:cs="Times New Roman"/>
          <w:color w:val="auto"/>
          <w:sz w:val="21"/>
          <w:szCs w:val="21"/>
        </w:rPr>
        <w:t>。</w:t>
      </w:r>
    </w:p>
    <w:p w:rsidR="006C1F8A" w:rsidRPr="0025783C" w:rsidRDefault="006C1F8A" w:rsidP="0025783C">
      <w:pPr>
        <w:pStyle w:val="Default"/>
        <w:ind w:firstLineChars="200" w:firstLine="420"/>
        <w:rPr>
          <w:rFonts w:ascii="Times New Roman" w:eastAsiaTheme="minorEastAsia" w:hAnsi="Times New Roman" w:cs="Times New Roman"/>
          <w:color w:val="auto"/>
          <w:sz w:val="21"/>
          <w:szCs w:val="21"/>
        </w:rPr>
      </w:pPr>
    </w:p>
    <w:p w:rsidR="006C1F8A" w:rsidRPr="0025783C" w:rsidRDefault="006C1F8A" w:rsidP="0025783C">
      <w:pPr>
        <w:pStyle w:val="Default"/>
        <w:ind w:firstLineChars="200" w:firstLine="420"/>
        <w:rPr>
          <w:rFonts w:ascii="Times New Roman" w:eastAsiaTheme="minorEastAsia" w:hAnsi="Times New Roman" w:cs="Times New Roman"/>
          <w:color w:val="auto"/>
          <w:sz w:val="21"/>
          <w:szCs w:val="21"/>
        </w:rPr>
      </w:pPr>
      <w:r w:rsidRPr="0025783C">
        <w:rPr>
          <w:rFonts w:ascii="Times New Roman" w:eastAsiaTheme="minorEastAsia" w:hAnsi="Times New Roman" w:cs="Times New Roman"/>
          <w:color w:val="auto"/>
          <w:sz w:val="21"/>
          <w:szCs w:val="21"/>
        </w:rPr>
        <w:t>PSA</w:t>
      </w:r>
      <w:r w:rsidRPr="0025783C">
        <w:rPr>
          <w:rFonts w:ascii="Times New Roman" w:eastAsiaTheme="minorEastAsia" w:hAnsiTheme="minorEastAsia" w:cs="Times New Roman"/>
          <w:color w:val="auto"/>
          <w:sz w:val="21"/>
          <w:szCs w:val="21"/>
        </w:rPr>
        <w:t>已与酒店签订酒店客房，分别有单人、双人、三人及四人。若</w:t>
      </w:r>
      <w:r w:rsidRPr="0025783C">
        <w:rPr>
          <w:rFonts w:ascii="Times New Roman" w:eastAsiaTheme="minorEastAsia" w:hAnsi="Times New Roman" w:cs="Times New Roman"/>
          <w:color w:val="auto"/>
          <w:sz w:val="21"/>
          <w:szCs w:val="21"/>
        </w:rPr>
        <w:t>PSA</w:t>
      </w:r>
      <w:r w:rsidRPr="0025783C">
        <w:rPr>
          <w:rFonts w:ascii="Times New Roman" w:eastAsiaTheme="minorEastAsia" w:hAnsiTheme="minorEastAsia" w:cs="Times New Roman"/>
          <w:color w:val="auto"/>
          <w:sz w:val="21"/>
          <w:szCs w:val="21"/>
        </w:rPr>
        <w:t>预约团订房额已满，备有其他超额客房，直至客满为止。酒店</w:t>
      </w:r>
      <w:r w:rsidR="00565B89">
        <w:rPr>
          <w:rFonts w:ascii="Times New Roman" w:eastAsiaTheme="minorEastAsia" w:hAnsiTheme="minorEastAsia" w:cs="Times New Roman" w:hint="eastAsia"/>
          <w:color w:val="auto"/>
          <w:sz w:val="21"/>
          <w:szCs w:val="21"/>
        </w:rPr>
        <w:t>住宿</w:t>
      </w:r>
      <w:r w:rsidRPr="0025783C">
        <w:rPr>
          <w:rFonts w:ascii="Times New Roman" w:eastAsiaTheme="minorEastAsia" w:hAnsiTheme="minorEastAsia" w:cs="Times New Roman"/>
          <w:color w:val="auto"/>
          <w:sz w:val="21"/>
          <w:szCs w:val="21"/>
        </w:rPr>
        <w:t>客人可免费享用设施包括机场接驳班车、高速上网（在客房及大堂）及自驾泊车。其他设施：</w:t>
      </w:r>
      <w:r w:rsidRPr="0025783C">
        <w:rPr>
          <w:rFonts w:ascii="Times New Roman" w:eastAsiaTheme="minorEastAsia" w:hAnsi="Times New Roman" w:cs="Times New Roman"/>
          <w:color w:val="auto"/>
          <w:sz w:val="21"/>
          <w:szCs w:val="21"/>
        </w:rPr>
        <w:t>24</w:t>
      </w:r>
      <w:r w:rsidRPr="0025783C">
        <w:rPr>
          <w:rFonts w:ascii="Times New Roman" w:eastAsiaTheme="minorEastAsia" w:hAnsiTheme="minorEastAsia" w:cs="Times New Roman"/>
          <w:color w:val="auto"/>
          <w:sz w:val="21"/>
          <w:szCs w:val="21"/>
        </w:rPr>
        <w:t>小时健身室、室内泳池、按摩池和蒸气浴。酒店客房实施全无烟政策，置有平面有线电视、闹钟收音机、</w:t>
      </w:r>
      <w:r w:rsidRPr="0025783C">
        <w:rPr>
          <w:rFonts w:ascii="Times New Roman" w:eastAsiaTheme="minorEastAsia" w:hAnsi="Times New Roman" w:cs="Times New Roman"/>
          <w:color w:val="auto"/>
          <w:sz w:val="21"/>
          <w:szCs w:val="21"/>
        </w:rPr>
        <w:t>iPod dock</w:t>
      </w:r>
      <w:r w:rsidRPr="0025783C">
        <w:rPr>
          <w:rFonts w:ascii="Times New Roman" w:eastAsiaTheme="minorEastAsia" w:hAnsiTheme="minorEastAsia" w:cs="Times New Roman"/>
          <w:color w:val="auto"/>
          <w:sz w:val="21"/>
          <w:szCs w:val="21"/>
        </w:rPr>
        <w:t>接头、书台、台灯、电熨斗、熨衫板，星期一至星期五报章送达客房（如需要）。</w:t>
      </w:r>
      <w:r w:rsidR="008B0A6F">
        <w:rPr>
          <w:rFonts w:ascii="Times New Roman" w:eastAsiaTheme="minorEastAsia" w:hAnsiTheme="minorEastAsia" w:cs="Times New Roman" w:hint="eastAsia"/>
          <w:color w:val="auto"/>
          <w:sz w:val="21"/>
          <w:szCs w:val="21"/>
        </w:rPr>
        <w:t>未在本酒店住宿的参会者</w:t>
      </w:r>
      <w:r w:rsidRPr="0025783C">
        <w:rPr>
          <w:rFonts w:ascii="Times New Roman" w:eastAsiaTheme="minorEastAsia" w:hAnsiTheme="minorEastAsia" w:cs="Times New Roman"/>
          <w:color w:val="auto"/>
          <w:sz w:val="21"/>
          <w:szCs w:val="21"/>
        </w:rPr>
        <w:t>，自驾泊车费可获减半。</w:t>
      </w:r>
    </w:p>
    <w:p w:rsidR="006C1F8A" w:rsidRPr="0025783C" w:rsidRDefault="006C1F8A" w:rsidP="0025783C">
      <w:pPr>
        <w:pStyle w:val="Default"/>
        <w:ind w:firstLineChars="200" w:firstLine="420"/>
        <w:rPr>
          <w:rFonts w:ascii="Times New Roman" w:eastAsiaTheme="minorEastAsia" w:hAnsi="Times New Roman" w:cs="Times New Roman"/>
          <w:color w:val="auto"/>
          <w:sz w:val="21"/>
          <w:szCs w:val="21"/>
        </w:rPr>
      </w:pPr>
    </w:p>
    <w:p w:rsidR="006C1F8A" w:rsidRPr="0025783C" w:rsidRDefault="008B0A6F" w:rsidP="0025783C">
      <w:pPr>
        <w:pStyle w:val="Default"/>
        <w:ind w:firstLineChars="200" w:firstLine="422"/>
        <w:rPr>
          <w:rFonts w:ascii="Times New Roman" w:eastAsiaTheme="minorEastAsia" w:hAnsi="Times New Roman" w:cs="Times New Roman"/>
          <w:b/>
          <w:color w:val="auto"/>
          <w:sz w:val="21"/>
          <w:szCs w:val="21"/>
        </w:rPr>
      </w:pPr>
      <w:r>
        <w:rPr>
          <w:rFonts w:ascii="Times New Roman" w:eastAsiaTheme="minorEastAsia" w:hAnsiTheme="minorEastAsia" w:cs="Times New Roman" w:hint="eastAsia"/>
          <w:b/>
          <w:color w:val="auto"/>
          <w:sz w:val="21"/>
          <w:szCs w:val="21"/>
        </w:rPr>
        <w:t>外拍摄影</w:t>
      </w:r>
    </w:p>
    <w:p w:rsidR="006C1F8A" w:rsidRDefault="008B0A6F" w:rsidP="0025783C">
      <w:pPr>
        <w:pStyle w:val="Default"/>
        <w:ind w:firstLineChars="200" w:firstLine="420"/>
        <w:rPr>
          <w:rFonts w:ascii="Times New Roman" w:eastAsiaTheme="minorEastAsia" w:hAnsiTheme="minorEastAsia" w:cs="Times New Roman"/>
          <w:color w:val="auto"/>
          <w:sz w:val="21"/>
          <w:szCs w:val="21"/>
        </w:rPr>
      </w:pPr>
      <w:r>
        <w:rPr>
          <w:rFonts w:ascii="Times New Roman" w:eastAsiaTheme="minorEastAsia" w:hAnsiTheme="minorEastAsia" w:cs="Times New Roman" w:hint="eastAsia"/>
          <w:color w:val="auto"/>
          <w:sz w:val="21"/>
          <w:szCs w:val="21"/>
        </w:rPr>
        <w:t>会议期间有</w:t>
      </w:r>
      <w:r w:rsidR="006C1F8A" w:rsidRPr="0025783C">
        <w:rPr>
          <w:rFonts w:ascii="Times New Roman" w:eastAsiaTheme="minorEastAsia" w:hAnsiTheme="minorEastAsia" w:cs="Times New Roman"/>
          <w:color w:val="auto"/>
          <w:sz w:val="21"/>
          <w:szCs w:val="21"/>
        </w:rPr>
        <w:t>多个</w:t>
      </w:r>
      <w:r>
        <w:rPr>
          <w:rFonts w:ascii="Times New Roman" w:eastAsiaTheme="minorEastAsia" w:hAnsiTheme="minorEastAsia" w:cs="Times New Roman" w:hint="eastAsia"/>
          <w:color w:val="auto"/>
          <w:sz w:val="21"/>
          <w:szCs w:val="21"/>
        </w:rPr>
        <w:t>外拍摄影</w:t>
      </w:r>
      <w:r w:rsidR="006C1F8A" w:rsidRPr="0025783C">
        <w:rPr>
          <w:rFonts w:ascii="Times New Roman" w:eastAsiaTheme="minorEastAsia" w:hAnsiTheme="minorEastAsia" w:cs="Times New Roman"/>
          <w:color w:val="auto"/>
          <w:sz w:val="21"/>
          <w:szCs w:val="21"/>
        </w:rPr>
        <w:t>活动安排，前往旧金山区各景点，于</w:t>
      </w:r>
      <w:r w:rsidR="006C1F8A" w:rsidRPr="0025783C">
        <w:rPr>
          <w:rFonts w:ascii="Times New Roman" w:eastAsiaTheme="minorEastAsia" w:hAnsi="Times New Roman" w:cs="Times New Roman"/>
          <w:color w:val="auto"/>
          <w:sz w:val="21"/>
          <w:szCs w:val="21"/>
        </w:rPr>
        <w:t>9</w:t>
      </w:r>
      <w:r w:rsidR="006C1F8A" w:rsidRPr="0025783C">
        <w:rPr>
          <w:rFonts w:ascii="Times New Roman" w:eastAsiaTheme="minorEastAsia" w:hAnsiTheme="minorEastAsia" w:cs="Times New Roman"/>
          <w:color w:val="auto"/>
          <w:sz w:val="21"/>
          <w:szCs w:val="21"/>
        </w:rPr>
        <w:t>月</w:t>
      </w:r>
      <w:r w:rsidR="006C1F8A" w:rsidRPr="0025783C">
        <w:rPr>
          <w:rFonts w:ascii="Times New Roman" w:eastAsiaTheme="minorEastAsia" w:hAnsi="Times New Roman" w:cs="Times New Roman"/>
          <w:color w:val="auto"/>
          <w:sz w:val="21"/>
          <w:szCs w:val="21"/>
        </w:rPr>
        <w:t>16</w:t>
      </w:r>
      <w:r w:rsidR="006C1F8A" w:rsidRPr="0025783C">
        <w:rPr>
          <w:rFonts w:ascii="Times New Roman" w:eastAsiaTheme="minorEastAsia" w:hAnsiTheme="minorEastAsia" w:cs="Times New Roman"/>
          <w:color w:val="auto"/>
          <w:sz w:val="21"/>
          <w:szCs w:val="21"/>
        </w:rPr>
        <w:t>日（星期日）、</w:t>
      </w:r>
      <w:r w:rsidR="006C1F8A" w:rsidRPr="0025783C">
        <w:rPr>
          <w:rFonts w:ascii="Times New Roman" w:eastAsiaTheme="minorEastAsia" w:hAnsi="Times New Roman" w:cs="Times New Roman"/>
          <w:color w:val="auto"/>
          <w:sz w:val="21"/>
          <w:szCs w:val="21"/>
        </w:rPr>
        <w:t>17</w:t>
      </w:r>
      <w:r w:rsidR="006C1F8A" w:rsidRPr="0025783C">
        <w:rPr>
          <w:rFonts w:ascii="Times New Roman" w:eastAsiaTheme="minorEastAsia" w:hAnsiTheme="minorEastAsia" w:cs="Times New Roman"/>
          <w:color w:val="auto"/>
          <w:sz w:val="21"/>
          <w:szCs w:val="21"/>
        </w:rPr>
        <w:t>日（星期一）和</w:t>
      </w:r>
      <w:r w:rsidR="006C1F8A" w:rsidRPr="0025783C">
        <w:rPr>
          <w:rFonts w:ascii="Times New Roman" w:eastAsiaTheme="minorEastAsia" w:hAnsi="Times New Roman" w:cs="Times New Roman"/>
          <w:color w:val="auto"/>
          <w:sz w:val="21"/>
          <w:szCs w:val="21"/>
        </w:rPr>
        <w:t>18</w:t>
      </w:r>
      <w:r w:rsidR="006C1F8A" w:rsidRPr="0025783C">
        <w:rPr>
          <w:rFonts w:ascii="Times New Roman" w:eastAsiaTheme="minorEastAsia" w:hAnsiTheme="minorEastAsia" w:cs="Times New Roman"/>
          <w:color w:val="auto"/>
          <w:sz w:val="21"/>
          <w:szCs w:val="21"/>
        </w:rPr>
        <w:t>日（星期二）举行。今年</w:t>
      </w:r>
      <w:r>
        <w:rPr>
          <w:rFonts w:ascii="Times New Roman" w:eastAsiaTheme="minorEastAsia" w:hAnsiTheme="minorEastAsia" w:cs="Times New Roman" w:hint="eastAsia"/>
          <w:color w:val="auto"/>
          <w:sz w:val="21"/>
          <w:szCs w:val="21"/>
        </w:rPr>
        <w:t>外拍摄影的</w:t>
      </w:r>
      <w:bookmarkStart w:id="0" w:name="_GoBack"/>
      <w:bookmarkEnd w:id="0"/>
      <w:r w:rsidR="006C1F8A" w:rsidRPr="0025783C">
        <w:rPr>
          <w:rFonts w:ascii="Times New Roman" w:eastAsiaTheme="minorEastAsia" w:hAnsiTheme="minorEastAsia" w:cs="Times New Roman"/>
          <w:color w:val="auto"/>
          <w:sz w:val="21"/>
          <w:szCs w:val="21"/>
        </w:rPr>
        <w:t>数目有所增加，希望各位能轻松地游览，不用劳神自驾游。</w:t>
      </w:r>
    </w:p>
    <w:p w:rsidR="00143AB7" w:rsidRPr="00143AB7" w:rsidRDefault="00143AB7" w:rsidP="0025783C">
      <w:pPr>
        <w:pStyle w:val="Default"/>
        <w:ind w:firstLineChars="200" w:firstLine="420"/>
        <w:rPr>
          <w:rFonts w:ascii="Times New Roman" w:eastAsiaTheme="minorEastAsia" w:hAnsi="Times New Roman" w:cs="Times New Roman"/>
          <w:color w:val="auto"/>
          <w:sz w:val="21"/>
          <w:szCs w:val="21"/>
        </w:rPr>
      </w:pPr>
    </w:p>
    <w:p w:rsidR="006C1F8A" w:rsidRPr="0025783C" w:rsidRDefault="006C1F8A" w:rsidP="0025783C">
      <w:pPr>
        <w:pStyle w:val="Default"/>
        <w:ind w:firstLineChars="200" w:firstLine="422"/>
        <w:rPr>
          <w:rFonts w:ascii="Times New Roman" w:eastAsiaTheme="minorEastAsia" w:hAnsi="Times New Roman" w:cs="Times New Roman"/>
          <w:b/>
          <w:color w:val="auto"/>
          <w:sz w:val="21"/>
          <w:szCs w:val="21"/>
        </w:rPr>
      </w:pPr>
      <w:r w:rsidRPr="0025783C">
        <w:rPr>
          <w:rFonts w:ascii="Times New Roman" w:eastAsiaTheme="minorEastAsia" w:hAnsi="Times New Roman" w:cs="Times New Roman"/>
          <w:b/>
          <w:bCs/>
          <w:color w:val="auto"/>
          <w:sz w:val="21"/>
          <w:szCs w:val="21"/>
        </w:rPr>
        <w:t>9</w:t>
      </w:r>
      <w:r w:rsidRPr="0025783C">
        <w:rPr>
          <w:rFonts w:ascii="Times New Roman" w:eastAsiaTheme="minorEastAsia" w:hAnsiTheme="minorEastAsia" w:cs="Times New Roman"/>
          <w:b/>
          <w:color w:val="auto"/>
          <w:sz w:val="21"/>
          <w:szCs w:val="21"/>
        </w:rPr>
        <w:t>月</w:t>
      </w:r>
      <w:r w:rsidRPr="0025783C">
        <w:rPr>
          <w:rFonts w:ascii="Times New Roman" w:eastAsiaTheme="minorEastAsia" w:hAnsi="Times New Roman" w:cs="Times New Roman"/>
          <w:b/>
          <w:bCs/>
          <w:color w:val="auto"/>
          <w:sz w:val="21"/>
          <w:szCs w:val="21"/>
        </w:rPr>
        <w:t>16</w:t>
      </w:r>
      <w:r w:rsidRPr="0025783C">
        <w:rPr>
          <w:rFonts w:ascii="Times New Roman" w:eastAsiaTheme="minorEastAsia" w:hAnsiTheme="minorEastAsia" w:cs="Times New Roman"/>
          <w:b/>
          <w:color w:val="auto"/>
          <w:sz w:val="21"/>
          <w:szCs w:val="21"/>
        </w:rPr>
        <w:t>日（星期日）四团</w:t>
      </w:r>
    </w:p>
    <w:p w:rsidR="006C1F8A" w:rsidRPr="0025783C" w:rsidRDefault="006C1F8A" w:rsidP="0025783C">
      <w:pPr>
        <w:pStyle w:val="Default"/>
        <w:ind w:firstLineChars="200" w:firstLine="420"/>
        <w:rPr>
          <w:rFonts w:ascii="Times New Roman" w:eastAsiaTheme="minorEastAsia" w:hAnsi="Times New Roman" w:cs="Times New Roman"/>
          <w:color w:val="auto"/>
          <w:sz w:val="21"/>
          <w:szCs w:val="21"/>
        </w:rPr>
      </w:pPr>
      <w:r w:rsidRPr="0025783C">
        <w:rPr>
          <w:rFonts w:ascii="Times New Roman" w:eastAsiaTheme="minorEastAsia" w:hAnsi="Times New Roman" w:cs="Times New Roman"/>
          <w:color w:val="auto"/>
          <w:sz w:val="21"/>
          <w:szCs w:val="21"/>
        </w:rPr>
        <w:t xml:space="preserve">(1) </w:t>
      </w:r>
      <w:r w:rsidRPr="0025783C">
        <w:rPr>
          <w:rFonts w:ascii="Times New Roman" w:eastAsiaTheme="minorEastAsia" w:hAnsiTheme="minorEastAsia" w:cs="Times New Roman"/>
          <w:color w:val="auto"/>
          <w:sz w:val="21"/>
          <w:szCs w:val="21"/>
        </w:rPr>
        <w:t>一天团海上游，到法拉隆群岛（</w:t>
      </w:r>
      <w:r w:rsidRPr="0025783C">
        <w:rPr>
          <w:rFonts w:ascii="Times New Roman" w:eastAsiaTheme="minorEastAsia" w:hAnsi="Times New Roman" w:cs="Times New Roman"/>
          <w:color w:val="auto"/>
          <w:sz w:val="21"/>
          <w:szCs w:val="21"/>
        </w:rPr>
        <w:t>Farallon Islands</w:t>
      </w:r>
      <w:r w:rsidRPr="0025783C">
        <w:rPr>
          <w:rFonts w:ascii="Times New Roman" w:eastAsiaTheme="minorEastAsia" w:hAnsiTheme="minorEastAsia" w:cs="Times New Roman"/>
          <w:color w:val="auto"/>
          <w:sz w:val="21"/>
          <w:szCs w:val="21"/>
        </w:rPr>
        <w:t>），拍摄野生动物保护区的海鸟，如海鸥、鸬鹚（</w:t>
      </w:r>
      <w:r w:rsidRPr="0025783C">
        <w:rPr>
          <w:rFonts w:ascii="Times New Roman" w:eastAsiaTheme="minorEastAsia" w:hAnsi="Times New Roman" w:cs="Times New Roman"/>
          <w:color w:val="auto"/>
          <w:sz w:val="21"/>
          <w:szCs w:val="21"/>
        </w:rPr>
        <w:t>cormorant</w:t>
      </w:r>
      <w:r w:rsidRPr="0025783C">
        <w:rPr>
          <w:rFonts w:ascii="Times New Roman" w:eastAsiaTheme="minorEastAsia" w:hAnsiTheme="minorEastAsia" w:cs="Times New Roman"/>
          <w:color w:val="auto"/>
          <w:sz w:val="21"/>
          <w:szCs w:val="21"/>
        </w:rPr>
        <w:t>）、小海鸦（</w:t>
      </w:r>
      <w:r w:rsidRPr="0025783C">
        <w:rPr>
          <w:rFonts w:ascii="Times New Roman" w:eastAsiaTheme="minorEastAsia" w:hAnsi="Times New Roman" w:cs="Times New Roman"/>
          <w:color w:val="auto"/>
          <w:sz w:val="21"/>
          <w:szCs w:val="21"/>
        </w:rPr>
        <w:t>auklet</w:t>
      </w:r>
      <w:r w:rsidRPr="0025783C">
        <w:rPr>
          <w:rFonts w:ascii="Times New Roman" w:eastAsiaTheme="minorEastAsia" w:hAnsiTheme="minorEastAsia" w:cs="Times New Roman"/>
          <w:color w:val="auto"/>
          <w:sz w:val="21"/>
          <w:szCs w:val="21"/>
        </w:rPr>
        <w:t>）、善知鸟（</w:t>
      </w:r>
      <w:r w:rsidRPr="0025783C">
        <w:rPr>
          <w:rFonts w:ascii="Times New Roman" w:eastAsiaTheme="minorEastAsia" w:hAnsi="Times New Roman" w:cs="Times New Roman"/>
          <w:color w:val="auto"/>
          <w:sz w:val="21"/>
          <w:szCs w:val="21"/>
        </w:rPr>
        <w:t>tufted puffins</w:t>
      </w:r>
      <w:r w:rsidRPr="0025783C">
        <w:rPr>
          <w:rFonts w:ascii="Times New Roman" w:eastAsiaTheme="minorEastAsia" w:hAnsiTheme="minorEastAsia" w:cs="Times New Roman"/>
          <w:color w:val="auto"/>
          <w:sz w:val="21"/>
          <w:szCs w:val="21"/>
        </w:rPr>
        <w:t>），和海豹、海狮、鲸鱼，希望也能拍摄到大白鲨！另有两个半天团及一个夜游团。</w:t>
      </w:r>
    </w:p>
    <w:p w:rsidR="006C1F8A" w:rsidRPr="0025783C" w:rsidRDefault="006C1F8A" w:rsidP="0025783C">
      <w:pPr>
        <w:pStyle w:val="Default"/>
        <w:ind w:firstLineChars="200" w:firstLine="420"/>
        <w:rPr>
          <w:rFonts w:ascii="Times New Roman" w:eastAsiaTheme="minorEastAsia" w:hAnsi="Times New Roman" w:cs="Times New Roman"/>
          <w:color w:val="auto"/>
          <w:sz w:val="21"/>
          <w:szCs w:val="21"/>
        </w:rPr>
      </w:pPr>
      <w:r w:rsidRPr="0025783C">
        <w:rPr>
          <w:rFonts w:ascii="Times New Roman" w:eastAsiaTheme="minorEastAsia" w:hAnsi="Times New Roman" w:cs="Times New Roman"/>
          <w:color w:val="auto"/>
          <w:sz w:val="21"/>
          <w:szCs w:val="21"/>
        </w:rPr>
        <w:t xml:space="preserve">(2) </w:t>
      </w:r>
      <w:r w:rsidRPr="0025783C">
        <w:rPr>
          <w:rFonts w:ascii="Times New Roman" w:eastAsiaTheme="minorEastAsia" w:hAnsiTheme="minorEastAsia" w:cs="Times New Roman"/>
          <w:color w:val="auto"/>
          <w:sz w:val="21"/>
          <w:szCs w:val="21"/>
        </w:rPr>
        <w:t>早团游览金门大桥碉堡（</w:t>
      </w:r>
      <w:r w:rsidRPr="0025783C">
        <w:rPr>
          <w:rFonts w:ascii="Times New Roman" w:eastAsiaTheme="minorEastAsia" w:hAnsi="Times New Roman" w:cs="Times New Roman"/>
          <w:color w:val="auto"/>
          <w:sz w:val="21"/>
          <w:szCs w:val="21"/>
        </w:rPr>
        <w:t>Fort Point</w:t>
      </w:r>
      <w:r w:rsidRPr="0025783C">
        <w:rPr>
          <w:rFonts w:ascii="Times New Roman" w:eastAsiaTheme="minorEastAsia" w:hAnsiTheme="minorEastAsia" w:cs="Times New Roman"/>
          <w:color w:val="auto"/>
          <w:sz w:val="21"/>
          <w:szCs w:val="21"/>
        </w:rPr>
        <w:t>）和金门大桥公园日本茶园（</w:t>
      </w:r>
      <w:r w:rsidRPr="0025783C">
        <w:rPr>
          <w:rFonts w:ascii="Times New Roman" w:eastAsiaTheme="minorEastAsia" w:hAnsi="Times New Roman" w:cs="Times New Roman"/>
          <w:color w:val="auto"/>
          <w:sz w:val="21"/>
          <w:szCs w:val="21"/>
        </w:rPr>
        <w:t>Golden Gate Park Tea Garden</w:t>
      </w:r>
      <w:r w:rsidRPr="0025783C">
        <w:rPr>
          <w:rFonts w:ascii="Times New Roman" w:eastAsiaTheme="minorEastAsia" w:hAnsiTheme="minorEastAsia" w:cs="Times New Roman"/>
          <w:color w:val="auto"/>
          <w:sz w:val="21"/>
          <w:szCs w:val="21"/>
        </w:rPr>
        <w:t>）。</w:t>
      </w:r>
    </w:p>
    <w:p w:rsidR="006C1F8A" w:rsidRPr="0025783C" w:rsidRDefault="006C1F8A" w:rsidP="0025783C">
      <w:pPr>
        <w:pStyle w:val="Default"/>
        <w:ind w:firstLineChars="200" w:firstLine="420"/>
        <w:rPr>
          <w:rFonts w:ascii="Times New Roman" w:eastAsiaTheme="minorEastAsia" w:hAnsi="Times New Roman" w:cs="Times New Roman"/>
          <w:color w:val="auto"/>
          <w:sz w:val="21"/>
          <w:szCs w:val="21"/>
        </w:rPr>
      </w:pPr>
      <w:r w:rsidRPr="0025783C">
        <w:rPr>
          <w:rFonts w:ascii="Times New Roman" w:eastAsiaTheme="minorEastAsia" w:hAnsi="Times New Roman" w:cs="Times New Roman"/>
          <w:color w:val="auto"/>
          <w:sz w:val="21"/>
          <w:szCs w:val="21"/>
        </w:rPr>
        <w:t xml:space="preserve">(3) </w:t>
      </w:r>
      <w:r w:rsidRPr="0025783C">
        <w:rPr>
          <w:rFonts w:ascii="Times New Roman" w:eastAsiaTheme="minorEastAsia" w:hAnsiTheme="minorEastAsia" w:cs="Times New Roman"/>
          <w:color w:val="auto"/>
          <w:sz w:val="21"/>
          <w:szCs w:val="21"/>
        </w:rPr>
        <w:t>下午团参观美术皇宫（</w:t>
      </w:r>
      <w:r w:rsidRPr="0025783C">
        <w:rPr>
          <w:rFonts w:ascii="Times New Roman" w:eastAsiaTheme="minorEastAsia" w:hAnsi="Times New Roman" w:cs="Times New Roman"/>
          <w:color w:val="auto"/>
          <w:sz w:val="21"/>
          <w:szCs w:val="21"/>
        </w:rPr>
        <w:t>the Palace of Fine Arts</w:t>
      </w:r>
      <w:r w:rsidRPr="0025783C">
        <w:rPr>
          <w:rFonts w:ascii="Times New Roman" w:eastAsiaTheme="minorEastAsia" w:hAnsiTheme="minorEastAsia" w:cs="Times New Roman"/>
          <w:color w:val="auto"/>
          <w:sz w:val="21"/>
          <w:szCs w:val="21"/>
        </w:rPr>
        <w:t>），在</w:t>
      </w:r>
      <w:r w:rsidRPr="0025783C">
        <w:rPr>
          <w:rFonts w:ascii="Times New Roman" w:eastAsiaTheme="minorEastAsia" w:hAnsi="Times New Roman" w:cs="Times New Roman"/>
          <w:color w:val="auto"/>
          <w:sz w:val="21"/>
          <w:szCs w:val="21"/>
        </w:rPr>
        <w:t>Marin Headlands</w:t>
      </w:r>
      <w:r w:rsidRPr="0025783C">
        <w:rPr>
          <w:rFonts w:ascii="Times New Roman" w:eastAsiaTheme="minorEastAsia" w:hAnsiTheme="minorEastAsia" w:cs="Times New Roman"/>
          <w:color w:val="auto"/>
          <w:sz w:val="21"/>
          <w:szCs w:val="21"/>
        </w:rPr>
        <w:t>海角拍摄金门大桥全景。</w:t>
      </w:r>
    </w:p>
    <w:p w:rsidR="006C1F8A" w:rsidRPr="0025783C" w:rsidRDefault="006C1F8A" w:rsidP="0025783C">
      <w:pPr>
        <w:pStyle w:val="Default"/>
        <w:ind w:firstLineChars="200" w:firstLine="420"/>
        <w:rPr>
          <w:rFonts w:ascii="Times New Roman" w:eastAsiaTheme="minorEastAsia" w:hAnsi="Times New Roman" w:cs="Times New Roman"/>
          <w:color w:val="auto"/>
          <w:sz w:val="21"/>
          <w:szCs w:val="21"/>
        </w:rPr>
      </w:pPr>
      <w:r w:rsidRPr="0025783C">
        <w:rPr>
          <w:rFonts w:ascii="Times New Roman" w:eastAsiaTheme="minorEastAsia" w:hAnsi="Times New Roman" w:cs="Times New Roman"/>
          <w:color w:val="auto"/>
          <w:sz w:val="21"/>
          <w:szCs w:val="21"/>
        </w:rPr>
        <w:t xml:space="preserve">(4) </w:t>
      </w:r>
      <w:r w:rsidRPr="0025783C">
        <w:rPr>
          <w:rFonts w:ascii="Times New Roman" w:eastAsiaTheme="minorEastAsia" w:hAnsiTheme="minorEastAsia" w:cs="Times New Roman"/>
          <w:color w:val="auto"/>
          <w:sz w:val="21"/>
          <w:szCs w:val="21"/>
        </w:rPr>
        <w:t>晚间团也到</w:t>
      </w:r>
      <w:r w:rsidRPr="0025783C">
        <w:rPr>
          <w:rFonts w:ascii="Times New Roman" w:eastAsiaTheme="minorEastAsia" w:hAnsi="Times New Roman" w:cs="Times New Roman"/>
          <w:color w:val="auto"/>
          <w:sz w:val="21"/>
          <w:szCs w:val="21"/>
        </w:rPr>
        <w:t>Marin Headlands</w:t>
      </w:r>
      <w:r w:rsidRPr="0025783C">
        <w:rPr>
          <w:rFonts w:ascii="Times New Roman" w:eastAsiaTheme="minorEastAsia" w:hAnsiTheme="minorEastAsia" w:cs="Times New Roman"/>
          <w:color w:val="auto"/>
          <w:sz w:val="21"/>
          <w:szCs w:val="21"/>
        </w:rPr>
        <w:t>海角，拍摄金门大桥和旧金山迷人夜色。</w:t>
      </w:r>
    </w:p>
    <w:p w:rsidR="006C1F8A" w:rsidRPr="0025783C" w:rsidRDefault="006C1F8A" w:rsidP="0025783C">
      <w:pPr>
        <w:pStyle w:val="Default"/>
        <w:ind w:firstLineChars="200" w:firstLine="420"/>
        <w:rPr>
          <w:rFonts w:ascii="Times New Roman" w:eastAsiaTheme="minorEastAsia" w:hAnsi="Times New Roman" w:cs="Times New Roman"/>
          <w:color w:val="auto"/>
          <w:sz w:val="21"/>
          <w:szCs w:val="21"/>
        </w:rPr>
      </w:pPr>
    </w:p>
    <w:p w:rsidR="006C1F8A" w:rsidRPr="0025783C" w:rsidRDefault="006C1F8A" w:rsidP="0025783C">
      <w:pPr>
        <w:pStyle w:val="Default"/>
        <w:ind w:firstLineChars="200" w:firstLine="422"/>
        <w:rPr>
          <w:rFonts w:ascii="Times New Roman" w:eastAsiaTheme="minorEastAsia" w:hAnsi="Times New Roman" w:cs="Times New Roman"/>
          <w:b/>
          <w:color w:val="auto"/>
          <w:sz w:val="21"/>
          <w:szCs w:val="21"/>
        </w:rPr>
      </w:pPr>
      <w:r w:rsidRPr="0025783C">
        <w:rPr>
          <w:rFonts w:ascii="Times New Roman" w:eastAsiaTheme="minorEastAsia" w:hAnsi="Times New Roman" w:cs="Times New Roman"/>
          <w:b/>
          <w:bCs/>
          <w:color w:val="auto"/>
          <w:sz w:val="21"/>
          <w:szCs w:val="21"/>
        </w:rPr>
        <w:t>9</w:t>
      </w:r>
      <w:r w:rsidRPr="0025783C">
        <w:rPr>
          <w:rFonts w:ascii="Times New Roman" w:eastAsiaTheme="minorEastAsia" w:hAnsiTheme="minorEastAsia" w:cs="Times New Roman"/>
          <w:b/>
          <w:color w:val="auto"/>
          <w:sz w:val="21"/>
          <w:szCs w:val="21"/>
        </w:rPr>
        <w:t>月</w:t>
      </w:r>
      <w:r w:rsidRPr="0025783C">
        <w:rPr>
          <w:rFonts w:ascii="Times New Roman" w:eastAsiaTheme="minorEastAsia" w:hAnsi="Times New Roman" w:cs="Times New Roman"/>
          <w:b/>
          <w:bCs/>
          <w:color w:val="auto"/>
          <w:sz w:val="21"/>
          <w:szCs w:val="21"/>
        </w:rPr>
        <w:t>17</w:t>
      </w:r>
      <w:r w:rsidRPr="0025783C">
        <w:rPr>
          <w:rFonts w:ascii="Times New Roman" w:eastAsiaTheme="minorEastAsia" w:hAnsiTheme="minorEastAsia" w:cs="Times New Roman"/>
          <w:b/>
          <w:color w:val="auto"/>
          <w:sz w:val="21"/>
          <w:szCs w:val="21"/>
        </w:rPr>
        <w:t>日（星期一）五团</w:t>
      </w:r>
    </w:p>
    <w:p w:rsidR="006C1F8A" w:rsidRPr="0025783C" w:rsidRDefault="006C1F8A" w:rsidP="0025783C">
      <w:pPr>
        <w:pStyle w:val="Default"/>
        <w:ind w:firstLineChars="200" w:firstLine="420"/>
        <w:rPr>
          <w:rFonts w:ascii="Times New Roman" w:eastAsiaTheme="minorEastAsia" w:hAnsi="Times New Roman" w:cs="Times New Roman"/>
          <w:color w:val="auto"/>
          <w:sz w:val="21"/>
          <w:szCs w:val="21"/>
        </w:rPr>
      </w:pPr>
      <w:r w:rsidRPr="0025783C">
        <w:rPr>
          <w:rFonts w:ascii="Times New Roman" w:eastAsiaTheme="minorEastAsia" w:hAnsi="Times New Roman" w:cs="Times New Roman"/>
          <w:color w:val="auto"/>
          <w:sz w:val="21"/>
          <w:szCs w:val="21"/>
        </w:rPr>
        <w:t xml:space="preserve">(1) </w:t>
      </w:r>
      <w:r w:rsidRPr="0025783C">
        <w:rPr>
          <w:rFonts w:ascii="Times New Roman" w:eastAsiaTheme="minorEastAsia" w:hAnsiTheme="minorEastAsia" w:cs="Times New Roman"/>
          <w:color w:val="auto"/>
          <w:sz w:val="21"/>
          <w:szCs w:val="21"/>
        </w:rPr>
        <w:t>一天团南往蒙特雷（</w:t>
      </w:r>
      <w:r w:rsidRPr="0025783C">
        <w:rPr>
          <w:rFonts w:ascii="Times New Roman" w:eastAsiaTheme="minorEastAsia" w:hAnsi="Times New Roman" w:cs="Times New Roman"/>
          <w:color w:val="auto"/>
          <w:sz w:val="21"/>
          <w:szCs w:val="21"/>
        </w:rPr>
        <w:t>Monterey</w:t>
      </w:r>
      <w:r w:rsidRPr="0025783C">
        <w:rPr>
          <w:rFonts w:ascii="Times New Roman" w:eastAsiaTheme="minorEastAsia" w:hAnsiTheme="minorEastAsia" w:cs="Times New Roman"/>
          <w:color w:val="auto"/>
          <w:sz w:val="21"/>
          <w:szCs w:val="21"/>
        </w:rPr>
        <w:t>）、蒙特雷湾水族馆（</w:t>
      </w:r>
      <w:r w:rsidRPr="0025783C">
        <w:rPr>
          <w:rFonts w:ascii="Times New Roman" w:eastAsiaTheme="minorEastAsia" w:hAnsi="Times New Roman" w:cs="Times New Roman"/>
          <w:color w:val="auto"/>
          <w:sz w:val="21"/>
          <w:szCs w:val="21"/>
        </w:rPr>
        <w:t>Monterey Aquarium</w:t>
      </w:r>
      <w:r w:rsidRPr="0025783C">
        <w:rPr>
          <w:rFonts w:ascii="Times New Roman" w:eastAsiaTheme="minorEastAsia" w:hAnsiTheme="minorEastAsia" w:cs="Times New Roman"/>
          <w:color w:val="auto"/>
          <w:sz w:val="21"/>
          <w:szCs w:val="21"/>
        </w:rPr>
        <w:t>）、灯塔（</w:t>
      </w:r>
      <w:r w:rsidRPr="0025783C">
        <w:rPr>
          <w:rFonts w:ascii="Times New Roman" w:eastAsiaTheme="minorEastAsia" w:hAnsi="Times New Roman" w:cs="Times New Roman"/>
          <w:color w:val="auto"/>
          <w:sz w:val="21"/>
          <w:szCs w:val="21"/>
        </w:rPr>
        <w:t>Pigeon Point Lighthouse</w:t>
      </w:r>
      <w:r w:rsidRPr="0025783C">
        <w:rPr>
          <w:rFonts w:ascii="Times New Roman" w:eastAsiaTheme="minorEastAsia" w:hAnsiTheme="minorEastAsia" w:cs="Times New Roman"/>
          <w:color w:val="auto"/>
          <w:sz w:val="21"/>
          <w:szCs w:val="21"/>
        </w:rPr>
        <w:t>）、太平洋丛林镇（</w:t>
      </w:r>
      <w:r w:rsidRPr="0025783C">
        <w:rPr>
          <w:rFonts w:ascii="Times New Roman" w:eastAsiaTheme="minorEastAsia" w:hAnsi="Times New Roman" w:cs="Times New Roman"/>
          <w:color w:val="auto"/>
          <w:sz w:val="21"/>
          <w:szCs w:val="21"/>
        </w:rPr>
        <w:t>Pacific Grove</w:t>
      </w:r>
      <w:r w:rsidRPr="0025783C">
        <w:rPr>
          <w:rFonts w:ascii="Times New Roman" w:eastAsiaTheme="minorEastAsia" w:hAnsiTheme="minorEastAsia" w:cs="Times New Roman"/>
          <w:color w:val="auto"/>
          <w:sz w:val="21"/>
          <w:szCs w:val="21"/>
        </w:rPr>
        <w:t>）、圆石滩（</w:t>
      </w:r>
      <w:r w:rsidRPr="0025783C">
        <w:rPr>
          <w:rFonts w:ascii="Times New Roman" w:eastAsiaTheme="minorEastAsia" w:hAnsi="Times New Roman" w:cs="Times New Roman"/>
          <w:color w:val="auto"/>
          <w:sz w:val="21"/>
          <w:szCs w:val="21"/>
        </w:rPr>
        <w:t>Pebble Beach</w:t>
      </w:r>
      <w:r w:rsidRPr="0025783C">
        <w:rPr>
          <w:rFonts w:ascii="Times New Roman" w:eastAsiaTheme="minorEastAsia" w:hAnsiTheme="minorEastAsia" w:cs="Times New Roman"/>
          <w:color w:val="auto"/>
          <w:sz w:val="21"/>
          <w:szCs w:val="21"/>
        </w:rPr>
        <w:t>）及沿途景点。</w:t>
      </w:r>
    </w:p>
    <w:p w:rsidR="006C1F8A" w:rsidRPr="0025783C" w:rsidRDefault="006C1F8A" w:rsidP="0025783C">
      <w:pPr>
        <w:pStyle w:val="Default"/>
        <w:ind w:firstLineChars="200" w:firstLine="420"/>
        <w:rPr>
          <w:rFonts w:ascii="Times New Roman" w:eastAsiaTheme="minorEastAsia" w:hAnsi="Times New Roman" w:cs="Times New Roman"/>
          <w:color w:val="auto"/>
          <w:sz w:val="21"/>
          <w:szCs w:val="21"/>
        </w:rPr>
      </w:pPr>
      <w:r w:rsidRPr="0025783C">
        <w:rPr>
          <w:rFonts w:ascii="Times New Roman" w:eastAsiaTheme="minorEastAsia" w:hAnsi="Times New Roman" w:cs="Times New Roman"/>
          <w:color w:val="auto"/>
          <w:sz w:val="21"/>
          <w:szCs w:val="21"/>
        </w:rPr>
        <w:t xml:space="preserve">(2) </w:t>
      </w:r>
      <w:r w:rsidRPr="0025783C">
        <w:rPr>
          <w:rFonts w:ascii="Times New Roman" w:eastAsiaTheme="minorEastAsia" w:hAnsiTheme="minorEastAsia" w:cs="Times New Roman"/>
          <w:color w:val="auto"/>
          <w:sz w:val="21"/>
          <w:szCs w:val="21"/>
        </w:rPr>
        <w:t>另有一天团往纳帕谷酒庄（</w:t>
      </w:r>
      <w:r w:rsidRPr="0025783C">
        <w:rPr>
          <w:rFonts w:ascii="Times New Roman" w:eastAsiaTheme="minorEastAsia" w:hAnsi="Times New Roman" w:cs="Times New Roman"/>
          <w:color w:val="auto"/>
          <w:sz w:val="21"/>
          <w:szCs w:val="21"/>
        </w:rPr>
        <w:t>Napa Valley Wine Country</w:t>
      </w:r>
      <w:r w:rsidRPr="0025783C">
        <w:rPr>
          <w:rFonts w:ascii="Times New Roman" w:eastAsiaTheme="minorEastAsia" w:hAnsiTheme="minorEastAsia" w:cs="Times New Roman"/>
          <w:color w:val="auto"/>
          <w:sz w:val="21"/>
          <w:szCs w:val="21"/>
        </w:rPr>
        <w:t>），中午在</w:t>
      </w:r>
      <w:r w:rsidRPr="0025783C">
        <w:rPr>
          <w:rFonts w:ascii="Times New Roman" w:eastAsiaTheme="minorEastAsia" w:hAnsi="Times New Roman" w:cs="Times New Roman"/>
          <w:color w:val="auto"/>
          <w:sz w:val="21"/>
          <w:szCs w:val="21"/>
        </w:rPr>
        <w:t>Calistoga</w:t>
      </w:r>
      <w:r w:rsidRPr="0025783C">
        <w:rPr>
          <w:rFonts w:ascii="Times New Roman" w:eastAsiaTheme="minorEastAsia" w:hAnsiTheme="minorEastAsia" w:cs="Times New Roman"/>
          <w:color w:val="auto"/>
          <w:sz w:val="21"/>
          <w:szCs w:val="21"/>
        </w:rPr>
        <w:t>自由午餐。</w:t>
      </w:r>
    </w:p>
    <w:p w:rsidR="006C1F8A" w:rsidRPr="0025783C" w:rsidRDefault="006C1F8A" w:rsidP="0025783C">
      <w:pPr>
        <w:pStyle w:val="Default"/>
        <w:ind w:firstLineChars="200" w:firstLine="420"/>
        <w:rPr>
          <w:rFonts w:ascii="Times New Roman" w:eastAsiaTheme="minorEastAsia" w:hAnsi="Times New Roman" w:cs="Times New Roman"/>
          <w:color w:val="auto"/>
          <w:sz w:val="21"/>
          <w:szCs w:val="21"/>
        </w:rPr>
      </w:pPr>
      <w:r w:rsidRPr="0025783C">
        <w:rPr>
          <w:rFonts w:ascii="Times New Roman" w:eastAsiaTheme="minorEastAsia" w:hAnsi="Times New Roman" w:cs="Times New Roman"/>
          <w:color w:val="auto"/>
          <w:sz w:val="21"/>
          <w:szCs w:val="21"/>
        </w:rPr>
        <w:t xml:space="preserve">(3) </w:t>
      </w:r>
      <w:r w:rsidRPr="0025783C">
        <w:rPr>
          <w:rFonts w:ascii="Times New Roman" w:eastAsiaTheme="minorEastAsia" w:hAnsiTheme="minorEastAsia" w:cs="Times New Roman"/>
          <w:color w:val="auto"/>
          <w:sz w:val="21"/>
          <w:szCs w:val="21"/>
        </w:rPr>
        <w:t>半天早上团参观</w:t>
      </w:r>
      <w:r w:rsidRPr="0025783C">
        <w:rPr>
          <w:rFonts w:ascii="Times New Roman" w:eastAsiaTheme="minorEastAsia" w:hAnsi="Times New Roman" w:cs="Times New Roman"/>
          <w:color w:val="auto"/>
          <w:sz w:val="21"/>
          <w:szCs w:val="21"/>
        </w:rPr>
        <w:t>Legion of Honor</w:t>
      </w:r>
      <w:r w:rsidRPr="0025783C">
        <w:rPr>
          <w:rFonts w:ascii="Times New Roman" w:eastAsiaTheme="minorEastAsia" w:hAnsiTheme="minorEastAsia" w:cs="Times New Roman"/>
          <w:color w:val="auto"/>
          <w:sz w:val="21"/>
          <w:szCs w:val="21"/>
        </w:rPr>
        <w:t>博物馆和金门大桥温室植物园（</w:t>
      </w:r>
      <w:r w:rsidRPr="0025783C">
        <w:rPr>
          <w:rFonts w:ascii="Times New Roman" w:eastAsiaTheme="minorEastAsia" w:hAnsi="Times New Roman" w:cs="Times New Roman"/>
          <w:color w:val="auto"/>
          <w:sz w:val="21"/>
          <w:szCs w:val="21"/>
        </w:rPr>
        <w:t>Golden Gate Conservatory</w:t>
      </w:r>
      <w:r w:rsidRPr="0025783C">
        <w:rPr>
          <w:rFonts w:ascii="Times New Roman" w:eastAsiaTheme="minorEastAsia" w:hAnsiTheme="minorEastAsia" w:cs="Times New Roman"/>
          <w:color w:val="auto"/>
          <w:sz w:val="21"/>
          <w:szCs w:val="21"/>
        </w:rPr>
        <w:t>）。</w:t>
      </w:r>
    </w:p>
    <w:p w:rsidR="006C1F8A" w:rsidRPr="0025783C" w:rsidRDefault="006C1F8A" w:rsidP="0025783C">
      <w:pPr>
        <w:pStyle w:val="Default"/>
        <w:ind w:firstLineChars="200" w:firstLine="420"/>
        <w:rPr>
          <w:rFonts w:ascii="Times New Roman" w:eastAsiaTheme="minorEastAsia" w:hAnsi="Times New Roman" w:cs="Times New Roman"/>
          <w:color w:val="auto"/>
          <w:sz w:val="21"/>
          <w:szCs w:val="21"/>
        </w:rPr>
      </w:pPr>
      <w:r w:rsidRPr="0025783C">
        <w:rPr>
          <w:rFonts w:ascii="Times New Roman" w:eastAsiaTheme="minorEastAsia" w:hAnsi="Times New Roman" w:cs="Times New Roman"/>
          <w:color w:val="auto"/>
          <w:sz w:val="21"/>
          <w:szCs w:val="21"/>
        </w:rPr>
        <w:t xml:space="preserve">(4) </w:t>
      </w:r>
      <w:r w:rsidRPr="0025783C">
        <w:rPr>
          <w:rFonts w:ascii="Times New Roman" w:eastAsiaTheme="minorEastAsia" w:hAnsiTheme="minorEastAsia" w:cs="Times New Roman"/>
          <w:color w:val="auto"/>
          <w:sz w:val="21"/>
          <w:szCs w:val="21"/>
        </w:rPr>
        <w:t>下午</w:t>
      </w:r>
      <w:r w:rsidRPr="0025783C">
        <w:rPr>
          <w:rFonts w:ascii="Times New Roman" w:eastAsiaTheme="minorEastAsia" w:hAnsi="Times New Roman" w:cs="Times New Roman"/>
          <w:color w:val="auto"/>
          <w:sz w:val="21"/>
          <w:szCs w:val="21"/>
        </w:rPr>
        <w:t>7</w:t>
      </w:r>
      <w:r w:rsidRPr="0025783C">
        <w:rPr>
          <w:rFonts w:ascii="Times New Roman" w:eastAsiaTheme="minorEastAsia" w:hAnsiTheme="minorEastAsia" w:cs="Times New Roman"/>
          <w:color w:val="auto"/>
          <w:sz w:val="21"/>
          <w:szCs w:val="21"/>
        </w:rPr>
        <w:t>小时团先往普西迪（</w:t>
      </w:r>
      <w:r w:rsidRPr="0025783C">
        <w:rPr>
          <w:rFonts w:ascii="Times New Roman" w:eastAsiaTheme="minorEastAsia" w:hAnsi="Times New Roman" w:cs="Times New Roman"/>
          <w:color w:val="auto"/>
          <w:sz w:val="21"/>
          <w:szCs w:val="21"/>
        </w:rPr>
        <w:t>Presidio</w:t>
      </w:r>
      <w:r w:rsidRPr="0025783C">
        <w:rPr>
          <w:rFonts w:ascii="Times New Roman" w:eastAsiaTheme="minorEastAsia" w:hAnsiTheme="minorEastAsia" w:cs="Times New Roman"/>
          <w:color w:val="auto"/>
          <w:sz w:val="21"/>
          <w:szCs w:val="21"/>
        </w:rPr>
        <w:t>），然后游有九曲花街之称的伦巴底街（</w:t>
      </w:r>
      <w:r w:rsidRPr="0025783C">
        <w:rPr>
          <w:rFonts w:ascii="Times New Roman" w:eastAsiaTheme="minorEastAsia" w:hAnsi="Times New Roman" w:cs="Times New Roman"/>
          <w:color w:val="auto"/>
          <w:sz w:val="21"/>
          <w:szCs w:val="21"/>
        </w:rPr>
        <w:t>Lombard Street</w:t>
      </w:r>
      <w:r w:rsidRPr="0025783C">
        <w:rPr>
          <w:rFonts w:ascii="Times New Roman" w:eastAsiaTheme="minorEastAsia" w:hAnsiTheme="minorEastAsia" w:cs="Times New Roman"/>
          <w:color w:val="auto"/>
          <w:sz w:val="21"/>
          <w:szCs w:val="21"/>
        </w:rPr>
        <w:t>）、</w:t>
      </w:r>
      <w:r w:rsidRPr="0025783C">
        <w:rPr>
          <w:rFonts w:ascii="Times New Roman" w:eastAsiaTheme="minorEastAsia" w:hAnsi="Times New Roman" w:cs="Times New Roman"/>
          <w:color w:val="auto"/>
          <w:sz w:val="21"/>
          <w:szCs w:val="21"/>
        </w:rPr>
        <w:t>39</w:t>
      </w:r>
      <w:r w:rsidRPr="0025783C">
        <w:rPr>
          <w:rFonts w:ascii="Times New Roman" w:eastAsiaTheme="minorEastAsia" w:hAnsiTheme="minorEastAsia" w:cs="Times New Roman"/>
          <w:color w:val="auto"/>
          <w:sz w:val="21"/>
          <w:szCs w:val="21"/>
        </w:rPr>
        <w:t>号码头（</w:t>
      </w:r>
      <w:r w:rsidRPr="0025783C">
        <w:rPr>
          <w:rFonts w:ascii="Times New Roman" w:eastAsiaTheme="minorEastAsia" w:hAnsi="Times New Roman" w:cs="Times New Roman"/>
          <w:color w:val="auto"/>
          <w:sz w:val="21"/>
          <w:szCs w:val="21"/>
        </w:rPr>
        <w:t>Pier 39</w:t>
      </w:r>
      <w:r w:rsidRPr="0025783C">
        <w:rPr>
          <w:rFonts w:ascii="Times New Roman" w:eastAsiaTheme="minorEastAsia" w:hAnsiTheme="minorEastAsia" w:cs="Times New Roman"/>
          <w:color w:val="auto"/>
          <w:sz w:val="21"/>
          <w:szCs w:val="21"/>
        </w:rPr>
        <w:t>）、渔人码头（</w:t>
      </w:r>
      <w:r w:rsidRPr="0025783C">
        <w:rPr>
          <w:rFonts w:ascii="Times New Roman" w:eastAsiaTheme="minorEastAsia" w:hAnsi="Times New Roman" w:cs="Times New Roman"/>
          <w:color w:val="auto"/>
          <w:sz w:val="21"/>
          <w:szCs w:val="21"/>
        </w:rPr>
        <w:t>Fisherman’s Wharf</w:t>
      </w:r>
      <w:r w:rsidRPr="0025783C">
        <w:rPr>
          <w:rFonts w:ascii="Times New Roman" w:eastAsiaTheme="minorEastAsia" w:hAnsiTheme="minorEastAsia" w:cs="Times New Roman"/>
          <w:color w:val="auto"/>
          <w:sz w:val="21"/>
          <w:szCs w:val="21"/>
        </w:rPr>
        <w:t>）拍摄，自由晚餐。</w:t>
      </w:r>
    </w:p>
    <w:p w:rsidR="006C1F8A" w:rsidRPr="0025783C" w:rsidRDefault="006C1F8A" w:rsidP="0025783C">
      <w:pPr>
        <w:pStyle w:val="Default"/>
        <w:ind w:firstLineChars="200" w:firstLine="420"/>
        <w:rPr>
          <w:rFonts w:ascii="Times New Roman" w:eastAsiaTheme="minorEastAsia" w:hAnsi="Times New Roman" w:cs="Times New Roman"/>
          <w:color w:val="auto"/>
          <w:sz w:val="21"/>
          <w:szCs w:val="21"/>
        </w:rPr>
      </w:pPr>
      <w:r w:rsidRPr="0025783C">
        <w:rPr>
          <w:rFonts w:ascii="Times New Roman" w:eastAsiaTheme="minorEastAsia" w:hAnsi="Times New Roman" w:cs="Times New Roman"/>
          <w:color w:val="auto"/>
          <w:sz w:val="21"/>
          <w:szCs w:val="21"/>
        </w:rPr>
        <w:t xml:space="preserve">(5) </w:t>
      </w:r>
      <w:r w:rsidRPr="0025783C">
        <w:rPr>
          <w:rFonts w:ascii="Times New Roman" w:eastAsiaTheme="minorEastAsia" w:hAnsiTheme="minorEastAsia" w:cs="Times New Roman"/>
          <w:color w:val="auto"/>
          <w:sz w:val="21"/>
          <w:szCs w:val="21"/>
        </w:rPr>
        <w:t>晚间团夜游金银岛（</w:t>
      </w:r>
      <w:r w:rsidRPr="0025783C">
        <w:rPr>
          <w:rFonts w:ascii="Times New Roman" w:eastAsiaTheme="minorEastAsia" w:hAnsi="Times New Roman" w:cs="Times New Roman"/>
          <w:color w:val="auto"/>
          <w:sz w:val="21"/>
          <w:szCs w:val="21"/>
        </w:rPr>
        <w:t>Treasure Island</w:t>
      </w:r>
      <w:r w:rsidRPr="0025783C">
        <w:rPr>
          <w:rFonts w:ascii="Times New Roman" w:eastAsiaTheme="minorEastAsia" w:hAnsiTheme="minorEastAsia" w:cs="Times New Roman"/>
          <w:color w:val="auto"/>
          <w:sz w:val="21"/>
          <w:szCs w:val="21"/>
        </w:rPr>
        <w:t>），拍摄大桥和城市夜景。</w:t>
      </w:r>
    </w:p>
    <w:p w:rsidR="006C1F8A" w:rsidRPr="0025783C" w:rsidRDefault="006C1F8A" w:rsidP="0025783C">
      <w:pPr>
        <w:pStyle w:val="Default"/>
        <w:ind w:firstLineChars="200" w:firstLine="420"/>
        <w:rPr>
          <w:rFonts w:ascii="Times New Roman" w:eastAsiaTheme="minorEastAsia" w:hAnsi="Times New Roman" w:cs="Times New Roman"/>
          <w:color w:val="auto"/>
          <w:sz w:val="21"/>
          <w:szCs w:val="21"/>
        </w:rPr>
      </w:pPr>
    </w:p>
    <w:p w:rsidR="00D9687C" w:rsidRPr="0025783C" w:rsidRDefault="00D9687C" w:rsidP="0025783C">
      <w:pPr>
        <w:pStyle w:val="Default"/>
        <w:ind w:firstLineChars="200" w:firstLine="422"/>
        <w:rPr>
          <w:rFonts w:ascii="Times New Roman" w:eastAsiaTheme="minorEastAsia" w:hAnsi="Times New Roman" w:cs="Times New Roman"/>
          <w:color w:val="auto"/>
          <w:sz w:val="21"/>
          <w:szCs w:val="21"/>
        </w:rPr>
      </w:pPr>
      <w:r w:rsidRPr="0025783C">
        <w:rPr>
          <w:rFonts w:ascii="Times New Roman" w:eastAsiaTheme="minorEastAsia" w:hAnsi="Times New Roman" w:cs="Times New Roman"/>
          <w:b/>
          <w:bCs/>
          <w:color w:val="auto"/>
          <w:sz w:val="21"/>
          <w:szCs w:val="21"/>
        </w:rPr>
        <w:t>9</w:t>
      </w:r>
      <w:r w:rsidRPr="0025783C">
        <w:rPr>
          <w:rFonts w:ascii="Times New Roman" w:eastAsiaTheme="minorEastAsia" w:hAnsiTheme="minorEastAsia" w:cs="Times New Roman"/>
          <w:b/>
          <w:color w:val="auto"/>
          <w:sz w:val="21"/>
          <w:szCs w:val="21"/>
        </w:rPr>
        <w:t>月</w:t>
      </w:r>
      <w:r w:rsidRPr="0025783C">
        <w:rPr>
          <w:rFonts w:ascii="Times New Roman" w:eastAsiaTheme="minorEastAsia" w:hAnsi="Times New Roman" w:cs="Times New Roman"/>
          <w:b/>
          <w:bCs/>
          <w:color w:val="auto"/>
          <w:sz w:val="21"/>
          <w:szCs w:val="21"/>
        </w:rPr>
        <w:t>18</w:t>
      </w:r>
      <w:r w:rsidRPr="0025783C">
        <w:rPr>
          <w:rFonts w:ascii="Times New Roman" w:eastAsiaTheme="minorEastAsia" w:hAnsiTheme="minorEastAsia" w:cs="Times New Roman"/>
          <w:b/>
          <w:color w:val="auto"/>
          <w:sz w:val="21"/>
          <w:szCs w:val="21"/>
        </w:rPr>
        <w:t>日（星期二）五团</w:t>
      </w:r>
    </w:p>
    <w:p w:rsidR="006C1F8A" w:rsidRPr="0025783C" w:rsidRDefault="006C1F8A" w:rsidP="0025783C">
      <w:pPr>
        <w:pStyle w:val="Default"/>
        <w:ind w:firstLineChars="200" w:firstLine="420"/>
        <w:rPr>
          <w:rFonts w:ascii="Times New Roman" w:eastAsiaTheme="minorEastAsia" w:hAnsi="Times New Roman" w:cs="Times New Roman"/>
          <w:color w:val="auto"/>
          <w:sz w:val="21"/>
          <w:szCs w:val="21"/>
        </w:rPr>
      </w:pPr>
      <w:r w:rsidRPr="0025783C">
        <w:rPr>
          <w:rFonts w:ascii="Times New Roman" w:eastAsiaTheme="minorEastAsia" w:hAnsi="Times New Roman" w:cs="Times New Roman"/>
          <w:color w:val="auto"/>
          <w:sz w:val="21"/>
          <w:szCs w:val="21"/>
        </w:rPr>
        <w:t xml:space="preserve">(1) </w:t>
      </w:r>
      <w:r w:rsidRPr="0025783C">
        <w:rPr>
          <w:rFonts w:ascii="Times New Roman" w:eastAsiaTheme="minorEastAsia" w:hAnsiTheme="minorEastAsia" w:cs="Times New Roman"/>
          <w:color w:val="auto"/>
          <w:sz w:val="21"/>
          <w:szCs w:val="21"/>
        </w:rPr>
        <w:t>一天团拍摄金门大桥日出，继往</w:t>
      </w:r>
      <w:r w:rsidRPr="0025783C">
        <w:rPr>
          <w:rFonts w:ascii="Times New Roman" w:eastAsiaTheme="minorEastAsia" w:hAnsi="Times New Roman" w:cs="Times New Roman"/>
          <w:color w:val="auto"/>
          <w:sz w:val="21"/>
          <w:szCs w:val="21"/>
        </w:rPr>
        <w:t>Sausalito Marina</w:t>
      </w:r>
      <w:r w:rsidRPr="0025783C">
        <w:rPr>
          <w:rFonts w:ascii="Times New Roman" w:eastAsiaTheme="minorEastAsia" w:hAnsiTheme="minorEastAsia" w:cs="Times New Roman"/>
          <w:color w:val="auto"/>
          <w:sz w:val="21"/>
          <w:szCs w:val="21"/>
        </w:rPr>
        <w:t>游艇区、北往穆尔森林（</w:t>
      </w:r>
      <w:r w:rsidRPr="0025783C">
        <w:rPr>
          <w:rFonts w:ascii="Times New Roman" w:eastAsiaTheme="minorEastAsia" w:hAnsi="Times New Roman" w:cs="Times New Roman"/>
          <w:color w:val="auto"/>
          <w:sz w:val="21"/>
          <w:szCs w:val="21"/>
        </w:rPr>
        <w:t>Muir Woods</w:t>
      </w:r>
      <w:r w:rsidRPr="0025783C">
        <w:rPr>
          <w:rFonts w:ascii="Times New Roman" w:eastAsiaTheme="minorEastAsia" w:hAnsiTheme="minorEastAsia" w:cs="Times New Roman"/>
          <w:color w:val="auto"/>
          <w:sz w:val="21"/>
          <w:szCs w:val="21"/>
        </w:rPr>
        <w:t>）和</w:t>
      </w:r>
      <w:r w:rsidRPr="0025783C">
        <w:rPr>
          <w:rFonts w:ascii="Times New Roman" w:eastAsiaTheme="minorEastAsia" w:hAnsi="Times New Roman" w:cs="Times New Roman"/>
          <w:color w:val="auto"/>
          <w:sz w:val="21"/>
          <w:szCs w:val="21"/>
        </w:rPr>
        <w:t>Point Reyes</w:t>
      </w:r>
      <w:r w:rsidRPr="0025783C">
        <w:rPr>
          <w:rFonts w:ascii="Times New Roman" w:eastAsiaTheme="minorEastAsia" w:hAnsiTheme="minorEastAsia" w:cs="Times New Roman"/>
          <w:color w:val="auto"/>
          <w:sz w:val="21"/>
          <w:szCs w:val="21"/>
        </w:rPr>
        <w:t>海岸。</w:t>
      </w:r>
    </w:p>
    <w:p w:rsidR="006C1F8A" w:rsidRPr="0025783C" w:rsidRDefault="006C1F8A" w:rsidP="0025783C">
      <w:pPr>
        <w:pStyle w:val="Default"/>
        <w:ind w:firstLineChars="200" w:firstLine="420"/>
        <w:rPr>
          <w:rFonts w:ascii="Times New Roman" w:eastAsiaTheme="minorEastAsia" w:hAnsi="Times New Roman" w:cs="Times New Roman"/>
          <w:color w:val="auto"/>
          <w:sz w:val="21"/>
          <w:szCs w:val="21"/>
        </w:rPr>
      </w:pPr>
      <w:r w:rsidRPr="0025783C">
        <w:rPr>
          <w:rFonts w:ascii="Times New Roman" w:eastAsiaTheme="minorEastAsia" w:hAnsi="Times New Roman" w:cs="Times New Roman"/>
          <w:color w:val="auto"/>
          <w:sz w:val="21"/>
          <w:szCs w:val="21"/>
        </w:rPr>
        <w:t xml:space="preserve">(2) </w:t>
      </w:r>
      <w:r w:rsidRPr="0025783C">
        <w:rPr>
          <w:rFonts w:ascii="Times New Roman" w:eastAsiaTheme="minorEastAsia" w:hAnsiTheme="minorEastAsia" w:cs="Times New Roman"/>
          <w:color w:val="auto"/>
          <w:sz w:val="21"/>
          <w:szCs w:val="21"/>
        </w:rPr>
        <w:t>另一个全日团先乘船到</w:t>
      </w:r>
      <w:r w:rsidRPr="0025783C">
        <w:rPr>
          <w:rFonts w:ascii="Times New Roman" w:eastAsiaTheme="minorEastAsia" w:hAnsi="Times New Roman" w:cs="Times New Roman"/>
          <w:color w:val="auto"/>
          <w:sz w:val="21"/>
          <w:szCs w:val="21"/>
        </w:rPr>
        <w:t>Sausalito</w:t>
      </w:r>
      <w:r w:rsidRPr="0025783C">
        <w:rPr>
          <w:rFonts w:ascii="Times New Roman" w:eastAsiaTheme="minorEastAsia" w:hAnsiTheme="minorEastAsia" w:cs="Times New Roman"/>
          <w:color w:val="auto"/>
          <w:sz w:val="21"/>
          <w:szCs w:val="21"/>
        </w:rPr>
        <w:t>，拍摄湾区、金门大桥、奥克兰海湾大桥、天使岛（</w:t>
      </w:r>
      <w:r w:rsidRPr="0025783C">
        <w:rPr>
          <w:rFonts w:ascii="Times New Roman" w:eastAsiaTheme="minorEastAsia" w:hAnsi="Times New Roman" w:cs="Times New Roman"/>
          <w:color w:val="auto"/>
          <w:sz w:val="21"/>
          <w:szCs w:val="21"/>
        </w:rPr>
        <w:t>Angel Island</w:t>
      </w:r>
      <w:r w:rsidRPr="0025783C">
        <w:rPr>
          <w:rFonts w:ascii="Times New Roman" w:eastAsiaTheme="minorEastAsia" w:hAnsiTheme="minorEastAsia" w:cs="Times New Roman"/>
          <w:color w:val="auto"/>
          <w:sz w:val="21"/>
          <w:szCs w:val="21"/>
        </w:rPr>
        <w:t>）和俗称恶魔岛的阿尔卡特拉斯岛（</w:t>
      </w:r>
      <w:r w:rsidRPr="0025783C">
        <w:rPr>
          <w:rFonts w:ascii="Times New Roman" w:eastAsiaTheme="minorEastAsia" w:hAnsi="Times New Roman" w:cs="Times New Roman"/>
          <w:color w:val="auto"/>
          <w:sz w:val="21"/>
          <w:szCs w:val="21"/>
        </w:rPr>
        <w:t>Alcatraz</w:t>
      </w:r>
      <w:r w:rsidRPr="0025783C">
        <w:rPr>
          <w:rFonts w:ascii="Times New Roman" w:eastAsiaTheme="minorEastAsia" w:hAnsiTheme="minorEastAsia" w:cs="Times New Roman"/>
          <w:color w:val="auto"/>
          <w:sz w:val="21"/>
          <w:szCs w:val="21"/>
        </w:rPr>
        <w:t>）。然后参观美术皇宫、</w:t>
      </w:r>
      <w:r w:rsidRPr="0025783C">
        <w:rPr>
          <w:rFonts w:ascii="Times New Roman" w:eastAsiaTheme="minorEastAsia" w:hAnsi="Times New Roman" w:cs="Times New Roman"/>
          <w:color w:val="auto"/>
          <w:sz w:val="21"/>
          <w:szCs w:val="21"/>
        </w:rPr>
        <w:t>39</w:t>
      </w:r>
      <w:r w:rsidRPr="0025783C">
        <w:rPr>
          <w:rFonts w:ascii="Times New Roman" w:eastAsiaTheme="minorEastAsia" w:hAnsiTheme="minorEastAsia" w:cs="Times New Roman"/>
          <w:color w:val="auto"/>
          <w:sz w:val="21"/>
          <w:szCs w:val="21"/>
        </w:rPr>
        <w:t>号码头、</w:t>
      </w:r>
      <w:r w:rsidRPr="0025783C">
        <w:rPr>
          <w:rFonts w:ascii="Times New Roman" w:eastAsiaTheme="minorEastAsia" w:hAnsi="Times New Roman" w:cs="Times New Roman"/>
          <w:color w:val="auto"/>
          <w:sz w:val="21"/>
          <w:szCs w:val="21"/>
        </w:rPr>
        <w:t>Grace Cathedral</w:t>
      </w:r>
      <w:r w:rsidRPr="0025783C">
        <w:rPr>
          <w:rFonts w:ascii="Times New Roman" w:eastAsiaTheme="minorEastAsia" w:hAnsiTheme="minorEastAsia" w:cs="Times New Roman"/>
          <w:color w:val="auto"/>
          <w:sz w:val="21"/>
          <w:szCs w:val="21"/>
        </w:rPr>
        <w:t>教堂，及（如时间许可）维多利亚建筑六姐妹屋（</w:t>
      </w:r>
      <w:r w:rsidRPr="0025783C">
        <w:rPr>
          <w:rFonts w:ascii="Times New Roman" w:eastAsiaTheme="minorEastAsia" w:hAnsi="Times New Roman" w:cs="Times New Roman"/>
          <w:color w:val="auto"/>
          <w:sz w:val="21"/>
          <w:szCs w:val="21"/>
        </w:rPr>
        <w:t>the Six Sisters or the Painted Ladies</w:t>
      </w:r>
      <w:r w:rsidRPr="0025783C">
        <w:rPr>
          <w:rFonts w:ascii="Times New Roman" w:eastAsiaTheme="minorEastAsia" w:hAnsiTheme="minorEastAsia" w:cs="Times New Roman"/>
          <w:color w:val="auto"/>
          <w:sz w:val="21"/>
          <w:szCs w:val="21"/>
        </w:rPr>
        <w:t>）。</w:t>
      </w:r>
    </w:p>
    <w:p w:rsidR="006C1F8A" w:rsidRPr="0025783C" w:rsidRDefault="006C1F8A" w:rsidP="0025783C">
      <w:pPr>
        <w:pStyle w:val="Default"/>
        <w:ind w:firstLineChars="200" w:firstLine="420"/>
        <w:rPr>
          <w:rFonts w:ascii="Times New Roman" w:eastAsiaTheme="minorEastAsia" w:hAnsi="Times New Roman" w:cs="Times New Roman"/>
          <w:color w:val="auto"/>
          <w:sz w:val="21"/>
          <w:szCs w:val="21"/>
        </w:rPr>
      </w:pPr>
      <w:r w:rsidRPr="0025783C">
        <w:rPr>
          <w:rFonts w:ascii="Times New Roman" w:eastAsiaTheme="minorEastAsia" w:hAnsi="Times New Roman" w:cs="Times New Roman"/>
          <w:color w:val="auto"/>
          <w:sz w:val="21"/>
          <w:szCs w:val="21"/>
        </w:rPr>
        <w:t xml:space="preserve">(3) </w:t>
      </w:r>
      <w:r w:rsidRPr="0025783C">
        <w:rPr>
          <w:rFonts w:ascii="Times New Roman" w:eastAsiaTheme="minorEastAsia" w:hAnsiTheme="minorEastAsia" w:cs="Times New Roman"/>
          <w:color w:val="auto"/>
          <w:sz w:val="21"/>
          <w:szCs w:val="21"/>
        </w:rPr>
        <w:t>还有几个短程团，包括一个</w:t>
      </w:r>
      <w:r w:rsidRPr="0025783C">
        <w:rPr>
          <w:rFonts w:ascii="Times New Roman" w:eastAsiaTheme="minorEastAsia" w:hAnsi="Times New Roman" w:cs="Times New Roman"/>
          <w:color w:val="auto"/>
          <w:sz w:val="21"/>
          <w:szCs w:val="21"/>
        </w:rPr>
        <w:t>3D</w:t>
      </w:r>
      <w:r w:rsidRPr="0025783C">
        <w:rPr>
          <w:rFonts w:ascii="Times New Roman" w:eastAsiaTheme="minorEastAsia" w:hAnsiTheme="minorEastAsia" w:cs="Times New Roman"/>
          <w:color w:val="auto"/>
          <w:sz w:val="21"/>
          <w:szCs w:val="21"/>
        </w:rPr>
        <w:t>立体摄影组呈献的加州科学馆（</w:t>
      </w:r>
      <w:r w:rsidRPr="0025783C">
        <w:rPr>
          <w:rFonts w:ascii="Times New Roman" w:eastAsiaTheme="minorEastAsia" w:hAnsi="Times New Roman" w:cs="Times New Roman"/>
          <w:color w:val="auto"/>
          <w:sz w:val="21"/>
          <w:szCs w:val="21"/>
        </w:rPr>
        <w:t>San Francisco Academy of Sciences</w:t>
      </w:r>
      <w:r w:rsidRPr="0025783C">
        <w:rPr>
          <w:rFonts w:ascii="Times New Roman" w:eastAsiaTheme="minorEastAsia" w:hAnsiTheme="minorEastAsia" w:cs="Times New Roman"/>
          <w:color w:val="auto"/>
          <w:sz w:val="21"/>
          <w:szCs w:val="21"/>
        </w:rPr>
        <w:t>）上午团，欣赏</w:t>
      </w:r>
      <w:r w:rsidRPr="0025783C">
        <w:rPr>
          <w:rFonts w:ascii="Times New Roman" w:eastAsiaTheme="minorEastAsia" w:hAnsi="Times New Roman" w:cs="Times New Roman"/>
          <w:color w:val="auto"/>
          <w:sz w:val="21"/>
          <w:szCs w:val="21"/>
        </w:rPr>
        <w:t>3D</w:t>
      </w:r>
      <w:r w:rsidRPr="0025783C">
        <w:rPr>
          <w:rFonts w:ascii="Times New Roman" w:eastAsiaTheme="minorEastAsia" w:hAnsiTheme="minorEastAsia" w:cs="Times New Roman"/>
          <w:color w:val="auto"/>
          <w:sz w:val="21"/>
          <w:szCs w:val="21"/>
        </w:rPr>
        <w:t>立体影院节目后，拍摄自然生态馆、热带雨林、水族馆和控制室内温度的圆气窗等。</w:t>
      </w:r>
    </w:p>
    <w:p w:rsidR="006C1F8A" w:rsidRPr="0025783C" w:rsidRDefault="006C1F8A" w:rsidP="0025783C">
      <w:pPr>
        <w:pStyle w:val="Default"/>
        <w:ind w:firstLineChars="200" w:firstLine="420"/>
        <w:rPr>
          <w:rFonts w:ascii="Times New Roman" w:eastAsiaTheme="minorEastAsia" w:hAnsi="Times New Roman" w:cs="Times New Roman"/>
          <w:color w:val="auto"/>
          <w:sz w:val="21"/>
          <w:szCs w:val="21"/>
        </w:rPr>
      </w:pPr>
      <w:r w:rsidRPr="0025783C">
        <w:rPr>
          <w:rFonts w:ascii="Times New Roman" w:eastAsiaTheme="minorEastAsia" w:hAnsi="Times New Roman" w:cs="Times New Roman"/>
          <w:color w:val="auto"/>
          <w:sz w:val="21"/>
          <w:szCs w:val="21"/>
        </w:rPr>
        <w:t xml:space="preserve">(4) </w:t>
      </w:r>
      <w:r w:rsidRPr="0025783C">
        <w:rPr>
          <w:rFonts w:ascii="Times New Roman" w:eastAsiaTheme="minorEastAsia" w:hAnsiTheme="minorEastAsia" w:cs="Times New Roman"/>
          <w:color w:val="auto"/>
          <w:sz w:val="21"/>
          <w:szCs w:val="21"/>
        </w:rPr>
        <w:t>另一个上下午团参观圣塔克鲁兹（</w:t>
      </w:r>
      <w:r w:rsidRPr="0025783C">
        <w:rPr>
          <w:rFonts w:ascii="Times New Roman" w:eastAsiaTheme="minorEastAsia" w:hAnsi="Times New Roman" w:cs="Times New Roman"/>
          <w:color w:val="auto"/>
          <w:sz w:val="21"/>
          <w:szCs w:val="21"/>
        </w:rPr>
        <w:t>Santa Cruz</w:t>
      </w:r>
      <w:r w:rsidRPr="0025783C">
        <w:rPr>
          <w:rFonts w:ascii="Times New Roman" w:eastAsiaTheme="minorEastAsia" w:hAnsiTheme="minorEastAsia" w:cs="Times New Roman"/>
          <w:color w:val="auto"/>
          <w:sz w:val="21"/>
          <w:szCs w:val="21"/>
        </w:rPr>
        <w:t>）两个酒庄。</w:t>
      </w:r>
    </w:p>
    <w:p w:rsidR="006C1F8A" w:rsidRPr="0025783C" w:rsidRDefault="006C1F8A" w:rsidP="0025783C">
      <w:pPr>
        <w:pStyle w:val="Default"/>
        <w:ind w:firstLineChars="200" w:firstLine="420"/>
        <w:rPr>
          <w:rFonts w:ascii="Times New Roman" w:eastAsiaTheme="minorEastAsia" w:hAnsi="Times New Roman" w:cs="Times New Roman"/>
          <w:color w:val="auto"/>
          <w:sz w:val="21"/>
          <w:szCs w:val="21"/>
        </w:rPr>
      </w:pPr>
      <w:r w:rsidRPr="0025783C">
        <w:rPr>
          <w:rFonts w:ascii="Times New Roman" w:eastAsiaTheme="minorEastAsia" w:hAnsi="Times New Roman" w:cs="Times New Roman"/>
          <w:color w:val="auto"/>
          <w:sz w:val="21"/>
          <w:szCs w:val="21"/>
        </w:rPr>
        <w:t xml:space="preserve">(5) </w:t>
      </w:r>
      <w:r w:rsidRPr="0025783C">
        <w:rPr>
          <w:rFonts w:ascii="Times New Roman" w:eastAsiaTheme="minorEastAsia" w:hAnsiTheme="minorEastAsia" w:cs="Times New Roman"/>
          <w:color w:val="auto"/>
          <w:sz w:val="21"/>
          <w:szCs w:val="21"/>
        </w:rPr>
        <w:t>还有一个下午团，参观美术皇宫，及在</w:t>
      </w:r>
      <w:r w:rsidRPr="0025783C">
        <w:rPr>
          <w:rFonts w:ascii="Times New Roman" w:eastAsiaTheme="minorEastAsia" w:hAnsi="Times New Roman" w:cs="Times New Roman"/>
          <w:color w:val="auto"/>
          <w:sz w:val="21"/>
          <w:szCs w:val="21"/>
        </w:rPr>
        <w:t>39</w:t>
      </w:r>
      <w:r w:rsidRPr="0025783C">
        <w:rPr>
          <w:rFonts w:ascii="Times New Roman" w:eastAsiaTheme="minorEastAsia" w:hAnsiTheme="minorEastAsia" w:cs="Times New Roman"/>
          <w:color w:val="auto"/>
          <w:sz w:val="21"/>
          <w:szCs w:val="21"/>
        </w:rPr>
        <w:t>号码头区猎影。</w:t>
      </w:r>
    </w:p>
    <w:p w:rsidR="006C1F8A" w:rsidRPr="0025783C" w:rsidRDefault="006C1F8A" w:rsidP="0025783C">
      <w:pPr>
        <w:pStyle w:val="Default"/>
        <w:ind w:firstLineChars="200" w:firstLine="420"/>
        <w:rPr>
          <w:rFonts w:ascii="Times New Roman" w:eastAsiaTheme="minorEastAsia" w:hAnsi="Times New Roman" w:cs="Times New Roman"/>
          <w:color w:val="auto"/>
          <w:sz w:val="21"/>
          <w:szCs w:val="21"/>
        </w:rPr>
      </w:pPr>
    </w:p>
    <w:p w:rsidR="006C1F8A" w:rsidRPr="0025783C" w:rsidRDefault="006C1F8A" w:rsidP="0025783C">
      <w:pPr>
        <w:pStyle w:val="Default"/>
        <w:ind w:firstLineChars="200" w:firstLine="422"/>
        <w:rPr>
          <w:rFonts w:ascii="Times New Roman" w:eastAsiaTheme="minorEastAsia" w:hAnsi="Times New Roman" w:cs="Times New Roman"/>
          <w:b/>
          <w:color w:val="auto"/>
          <w:sz w:val="21"/>
          <w:szCs w:val="21"/>
        </w:rPr>
      </w:pPr>
      <w:r w:rsidRPr="0025783C">
        <w:rPr>
          <w:rFonts w:ascii="Times New Roman" w:eastAsiaTheme="minorEastAsia" w:hAnsiTheme="minorEastAsia" w:cs="Times New Roman"/>
          <w:b/>
          <w:color w:val="auto"/>
          <w:sz w:val="21"/>
          <w:szCs w:val="21"/>
        </w:rPr>
        <w:t>节目、工作坊、影展、摄影班</w:t>
      </w:r>
    </w:p>
    <w:p w:rsidR="006C1F8A" w:rsidRPr="0025783C" w:rsidRDefault="006C1F8A" w:rsidP="0025783C">
      <w:pPr>
        <w:pStyle w:val="Default"/>
        <w:ind w:firstLineChars="200" w:firstLine="420"/>
        <w:rPr>
          <w:rFonts w:ascii="Times New Roman" w:eastAsiaTheme="minorEastAsia" w:hAnsi="Times New Roman" w:cs="Times New Roman"/>
          <w:color w:val="auto"/>
          <w:sz w:val="21"/>
          <w:szCs w:val="21"/>
        </w:rPr>
      </w:pPr>
      <w:r w:rsidRPr="0025783C">
        <w:rPr>
          <w:rFonts w:ascii="Times New Roman" w:eastAsiaTheme="minorEastAsia" w:hAnsi="Times New Roman" w:cs="Times New Roman"/>
          <w:color w:val="auto"/>
          <w:sz w:val="21"/>
          <w:szCs w:val="21"/>
        </w:rPr>
        <w:t>2012</w:t>
      </w:r>
      <w:r w:rsidRPr="0025783C">
        <w:rPr>
          <w:rFonts w:ascii="Times New Roman" w:eastAsiaTheme="minorEastAsia" w:hAnsiTheme="minorEastAsia" w:cs="Times New Roman"/>
          <w:color w:val="auto"/>
          <w:sz w:val="21"/>
          <w:szCs w:val="21"/>
        </w:rPr>
        <w:t>年</w:t>
      </w:r>
      <w:r w:rsidRPr="0025783C">
        <w:rPr>
          <w:rFonts w:ascii="Times New Roman" w:eastAsiaTheme="minorEastAsia" w:hAnsi="Times New Roman" w:cs="Times New Roman"/>
          <w:color w:val="auto"/>
          <w:sz w:val="21"/>
          <w:szCs w:val="21"/>
        </w:rPr>
        <w:t>9</w:t>
      </w:r>
      <w:r w:rsidRPr="0025783C">
        <w:rPr>
          <w:rFonts w:ascii="Times New Roman" w:eastAsiaTheme="minorEastAsia" w:hAnsiTheme="minorEastAsia" w:cs="Times New Roman"/>
          <w:color w:val="auto"/>
          <w:sz w:val="21"/>
          <w:szCs w:val="21"/>
        </w:rPr>
        <w:t>月</w:t>
      </w:r>
      <w:r w:rsidRPr="0025783C">
        <w:rPr>
          <w:rFonts w:ascii="Times New Roman" w:eastAsiaTheme="minorEastAsia" w:hAnsi="Times New Roman" w:cs="Times New Roman"/>
          <w:color w:val="auto"/>
          <w:sz w:val="21"/>
          <w:szCs w:val="21"/>
        </w:rPr>
        <w:t>19</w:t>
      </w:r>
      <w:r w:rsidRPr="0025783C">
        <w:rPr>
          <w:rFonts w:ascii="Times New Roman" w:eastAsiaTheme="minorEastAsia" w:hAnsiTheme="minorEastAsia" w:cs="Times New Roman"/>
          <w:color w:val="auto"/>
          <w:sz w:val="21"/>
          <w:szCs w:val="21"/>
        </w:rPr>
        <w:t>日至</w:t>
      </w:r>
      <w:r w:rsidRPr="0025783C">
        <w:rPr>
          <w:rFonts w:ascii="Times New Roman" w:eastAsiaTheme="minorEastAsia" w:hAnsi="Times New Roman" w:cs="Times New Roman"/>
          <w:color w:val="auto"/>
          <w:sz w:val="21"/>
          <w:szCs w:val="21"/>
        </w:rPr>
        <w:t>22</w:t>
      </w:r>
      <w:r w:rsidRPr="0025783C">
        <w:rPr>
          <w:rFonts w:ascii="Times New Roman" w:eastAsiaTheme="minorEastAsia" w:hAnsiTheme="minorEastAsia" w:cs="Times New Roman"/>
          <w:color w:val="auto"/>
          <w:sz w:val="21"/>
          <w:szCs w:val="21"/>
        </w:rPr>
        <w:t>日（星期三至六），大会与邀请的多位嘉宾，举行一连串节目、工作坊和影展，包括模特儿摄影、数码相机运用、微距摄影和</w:t>
      </w:r>
      <w:r w:rsidRPr="0025783C">
        <w:rPr>
          <w:rFonts w:ascii="Times New Roman" w:eastAsiaTheme="minorEastAsia" w:hAnsi="Times New Roman" w:cs="Times New Roman"/>
          <w:color w:val="auto"/>
          <w:sz w:val="21"/>
          <w:szCs w:val="21"/>
        </w:rPr>
        <w:t>3D</w:t>
      </w:r>
      <w:r w:rsidRPr="0025783C">
        <w:rPr>
          <w:rFonts w:ascii="Times New Roman" w:eastAsiaTheme="minorEastAsia" w:hAnsiTheme="minorEastAsia" w:cs="Times New Roman"/>
          <w:color w:val="auto"/>
          <w:sz w:val="21"/>
          <w:szCs w:val="21"/>
        </w:rPr>
        <w:t>立体摄影。摄影展览馆展出</w:t>
      </w:r>
      <w:r w:rsidRPr="0025783C">
        <w:rPr>
          <w:rFonts w:ascii="Times New Roman" w:eastAsiaTheme="minorEastAsia" w:hAnsi="Times New Roman" w:cs="Times New Roman"/>
          <w:color w:val="auto"/>
          <w:sz w:val="21"/>
          <w:szCs w:val="21"/>
        </w:rPr>
        <w:t>PSA</w:t>
      </w:r>
      <w:r w:rsidRPr="0025783C">
        <w:rPr>
          <w:rFonts w:ascii="Times New Roman" w:eastAsiaTheme="minorEastAsia" w:hAnsiTheme="minorEastAsia" w:cs="Times New Roman"/>
          <w:color w:val="auto"/>
          <w:sz w:val="21"/>
          <w:szCs w:val="21"/>
        </w:rPr>
        <w:t>国际沙龙多组作品、青年佳作、去年奖学金得主，及外地摄影家作品。</w:t>
      </w:r>
      <w:r w:rsidRPr="0025783C">
        <w:rPr>
          <w:rFonts w:ascii="Times New Roman" w:eastAsiaTheme="minorEastAsia" w:hAnsi="Times New Roman" w:cs="Times New Roman"/>
          <w:color w:val="auto"/>
          <w:sz w:val="21"/>
          <w:szCs w:val="21"/>
        </w:rPr>
        <w:t>9</w:t>
      </w:r>
      <w:r w:rsidRPr="0025783C">
        <w:rPr>
          <w:rFonts w:ascii="Times New Roman" w:eastAsiaTheme="minorEastAsia" w:hAnsiTheme="minorEastAsia" w:cs="Times New Roman"/>
          <w:color w:val="auto"/>
          <w:sz w:val="21"/>
          <w:szCs w:val="21"/>
        </w:rPr>
        <w:t>月</w:t>
      </w:r>
      <w:r w:rsidRPr="0025783C">
        <w:rPr>
          <w:rFonts w:ascii="Times New Roman" w:eastAsiaTheme="minorEastAsia" w:hAnsi="Times New Roman" w:cs="Times New Roman"/>
          <w:color w:val="auto"/>
          <w:sz w:val="21"/>
          <w:szCs w:val="21"/>
        </w:rPr>
        <w:t>18</w:t>
      </w:r>
      <w:r w:rsidRPr="0025783C">
        <w:rPr>
          <w:rFonts w:ascii="Times New Roman" w:eastAsiaTheme="minorEastAsia" w:hAnsiTheme="minorEastAsia" w:cs="Times New Roman"/>
          <w:color w:val="auto"/>
          <w:sz w:val="21"/>
          <w:szCs w:val="21"/>
        </w:rPr>
        <w:t>日（星期二）晚，先展出投射影像组作品，接着照片组。</w:t>
      </w:r>
      <w:r w:rsidRPr="0025783C">
        <w:rPr>
          <w:rFonts w:ascii="Times New Roman" w:eastAsiaTheme="minorEastAsia" w:hAnsi="Times New Roman" w:cs="Times New Roman"/>
          <w:color w:val="auto"/>
          <w:sz w:val="21"/>
          <w:szCs w:val="21"/>
        </w:rPr>
        <w:t>9</w:t>
      </w:r>
      <w:r w:rsidRPr="0025783C">
        <w:rPr>
          <w:rFonts w:ascii="Times New Roman" w:eastAsiaTheme="minorEastAsia" w:hAnsiTheme="minorEastAsia" w:cs="Times New Roman"/>
          <w:color w:val="auto"/>
          <w:sz w:val="21"/>
          <w:szCs w:val="21"/>
        </w:rPr>
        <w:t>月</w:t>
      </w:r>
      <w:r w:rsidRPr="0025783C">
        <w:rPr>
          <w:rFonts w:ascii="Times New Roman" w:eastAsiaTheme="minorEastAsia" w:hAnsi="Times New Roman" w:cs="Times New Roman"/>
          <w:color w:val="auto"/>
          <w:sz w:val="21"/>
          <w:szCs w:val="21"/>
        </w:rPr>
        <w:t>19</w:t>
      </w:r>
      <w:r w:rsidRPr="0025783C">
        <w:rPr>
          <w:rFonts w:ascii="Times New Roman" w:eastAsiaTheme="minorEastAsia" w:hAnsiTheme="minorEastAsia" w:cs="Times New Roman"/>
          <w:color w:val="auto"/>
          <w:sz w:val="21"/>
          <w:szCs w:val="21"/>
        </w:rPr>
        <w:t>日（星期三）下午举行周年年会及开幕典礼，多项活动也随即开始，至</w:t>
      </w:r>
      <w:r w:rsidRPr="0025783C">
        <w:rPr>
          <w:rFonts w:ascii="Times New Roman" w:eastAsiaTheme="minorEastAsia" w:hAnsi="Times New Roman" w:cs="Times New Roman"/>
          <w:color w:val="auto"/>
          <w:sz w:val="21"/>
          <w:szCs w:val="21"/>
        </w:rPr>
        <w:t>9</w:t>
      </w:r>
      <w:r w:rsidRPr="0025783C">
        <w:rPr>
          <w:rFonts w:ascii="Times New Roman" w:eastAsiaTheme="minorEastAsia" w:hAnsiTheme="minorEastAsia" w:cs="Times New Roman"/>
          <w:color w:val="auto"/>
          <w:sz w:val="21"/>
          <w:szCs w:val="21"/>
        </w:rPr>
        <w:t>月</w:t>
      </w:r>
      <w:r w:rsidRPr="0025783C">
        <w:rPr>
          <w:rFonts w:ascii="Times New Roman" w:eastAsiaTheme="minorEastAsia" w:hAnsi="Times New Roman" w:cs="Times New Roman"/>
          <w:color w:val="auto"/>
          <w:sz w:val="21"/>
          <w:szCs w:val="21"/>
        </w:rPr>
        <w:t>22</w:t>
      </w:r>
      <w:r w:rsidRPr="0025783C">
        <w:rPr>
          <w:rFonts w:ascii="Times New Roman" w:eastAsiaTheme="minorEastAsia" w:hAnsiTheme="minorEastAsia" w:cs="Times New Roman"/>
          <w:color w:val="auto"/>
          <w:sz w:val="21"/>
          <w:szCs w:val="21"/>
        </w:rPr>
        <w:t>日（星期六）名衔颁授</w:t>
      </w:r>
      <w:r w:rsidRPr="0025783C">
        <w:rPr>
          <w:rFonts w:ascii="Times New Roman" w:eastAsiaTheme="minorEastAsia" w:hAnsiTheme="minorEastAsia" w:cs="Times New Roman"/>
          <w:color w:val="auto"/>
          <w:sz w:val="21"/>
          <w:szCs w:val="21"/>
        </w:rPr>
        <w:lastRenderedPageBreak/>
        <w:t>晚宴后，圆满结束。</w:t>
      </w:r>
    </w:p>
    <w:p w:rsidR="006C1F8A" w:rsidRPr="0025783C" w:rsidRDefault="006C1F8A" w:rsidP="006C1F8A">
      <w:pPr>
        <w:pStyle w:val="Default"/>
        <w:rPr>
          <w:rFonts w:ascii="Times New Roman" w:eastAsiaTheme="minorEastAsia" w:hAnsi="Times New Roman" w:cs="Times New Roman"/>
          <w:color w:val="auto"/>
          <w:sz w:val="21"/>
          <w:szCs w:val="21"/>
        </w:rPr>
      </w:pPr>
    </w:p>
    <w:p w:rsidR="006C1F8A" w:rsidRPr="0025783C" w:rsidRDefault="006C1F8A" w:rsidP="0025783C">
      <w:pPr>
        <w:pStyle w:val="Default"/>
        <w:ind w:firstLineChars="200" w:firstLine="420"/>
        <w:rPr>
          <w:rFonts w:ascii="Times New Roman" w:eastAsiaTheme="minorEastAsia" w:hAnsi="Times New Roman" w:cs="Times New Roman"/>
          <w:color w:val="auto"/>
          <w:sz w:val="21"/>
          <w:szCs w:val="21"/>
        </w:rPr>
      </w:pPr>
      <w:r w:rsidRPr="0025783C">
        <w:rPr>
          <w:rFonts w:ascii="Times New Roman" w:eastAsiaTheme="minorEastAsia" w:hAnsi="Times New Roman" w:cs="Times New Roman"/>
          <w:color w:val="auto"/>
          <w:sz w:val="21"/>
          <w:szCs w:val="21"/>
        </w:rPr>
        <w:t>今年主题</w:t>
      </w:r>
      <w:r w:rsidRPr="0025783C">
        <w:rPr>
          <w:rFonts w:ascii="Times New Roman" w:eastAsiaTheme="minorEastAsia" w:hAnsiTheme="minorEastAsia" w:cs="Times New Roman"/>
          <w:color w:val="auto"/>
          <w:sz w:val="21"/>
          <w:szCs w:val="21"/>
        </w:rPr>
        <w:t>嘉宾讲座、工作坊如下：</w:t>
      </w:r>
    </w:p>
    <w:p w:rsidR="006C1F8A" w:rsidRPr="0025783C" w:rsidRDefault="006C1F8A" w:rsidP="00061DEB">
      <w:pPr>
        <w:pStyle w:val="Default"/>
        <w:ind w:firstLine="200"/>
        <w:rPr>
          <w:rFonts w:ascii="Times New Roman" w:eastAsiaTheme="minorEastAsia" w:hAnsi="Times New Roman" w:cs="Times New Roman"/>
          <w:color w:val="auto"/>
          <w:sz w:val="21"/>
          <w:szCs w:val="21"/>
        </w:rPr>
      </w:pPr>
      <w:r w:rsidRPr="0025783C">
        <w:rPr>
          <w:rFonts w:ascii="Times New Roman" w:eastAsiaTheme="minorEastAsia" w:hAnsi="Times New Roman" w:cs="Times New Roman"/>
          <w:color w:val="auto"/>
          <w:sz w:val="21"/>
          <w:szCs w:val="21"/>
        </w:rPr>
        <w:t xml:space="preserve">(1) </w:t>
      </w:r>
      <w:r w:rsidRPr="0025783C">
        <w:rPr>
          <w:rFonts w:ascii="Times New Roman" w:eastAsiaTheme="minorEastAsia" w:hAnsiTheme="minorEastAsia" w:cs="Times New Roman"/>
          <w:color w:val="auto"/>
          <w:sz w:val="21"/>
          <w:szCs w:val="21"/>
        </w:rPr>
        <w:t>星期三：</w:t>
      </w:r>
      <w:r w:rsidRPr="0025783C">
        <w:rPr>
          <w:rFonts w:ascii="Times New Roman" w:eastAsiaTheme="minorEastAsia" w:hAnsi="Times New Roman" w:cs="Times New Roman"/>
          <w:color w:val="auto"/>
          <w:sz w:val="21"/>
          <w:szCs w:val="21"/>
        </w:rPr>
        <w:t>3D</w:t>
      </w:r>
      <w:r w:rsidRPr="0025783C">
        <w:rPr>
          <w:rFonts w:ascii="Times New Roman" w:eastAsiaTheme="minorEastAsia" w:hAnsiTheme="minorEastAsia" w:cs="Times New Roman"/>
          <w:color w:val="auto"/>
          <w:sz w:val="21"/>
          <w:szCs w:val="21"/>
        </w:rPr>
        <w:t>立体摄影组的特备节目</w:t>
      </w:r>
      <w:r w:rsidRPr="0025783C">
        <w:rPr>
          <w:rFonts w:ascii="Times New Roman" w:eastAsiaTheme="minorEastAsia" w:hAnsi="Times New Roman" w:cs="Times New Roman"/>
          <w:i/>
          <w:iCs/>
          <w:color w:val="auto"/>
          <w:sz w:val="21"/>
          <w:szCs w:val="21"/>
        </w:rPr>
        <w:t xml:space="preserve">Everything You Always Wanted to Know About 3D (But Were Afraid To Ask) </w:t>
      </w:r>
    </w:p>
    <w:p w:rsidR="006C1F8A" w:rsidRPr="0025783C" w:rsidRDefault="006C1F8A" w:rsidP="00061DEB">
      <w:pPr>
        <w:pStyle w:val="Default"/>
        <w:ind w:firstLine="200"/>
        <w:rPr>
          <w:rFonts w:ascii="Times New Roman" w:eastAsiaTheme="minorEastAsia" w:hAnsi="Times New Roman" w:cs="Times New Roman"/>
          <w:color w:val="auto"/>
          <w:sz w:val="21"/>
          <w:szCs w:val="21"/>
        </w:rPr>
      </w:pPr>
      <w:r w:rsidRPr="0025783C">
        <w:rPr>
          <w:rFonts w:ascii="Times New Roman" w:eastAsiaTheme="minorEastAsia" w:hAnsi="Times New Roman" w:cs="Times New Roman"/>
          <w:color w:val="auto"/>
          <w:sz w:val="21"/>
          <w:szCs w:val="21"/>
        </w:rPr>
        <w:t xml:space="preserve">(2) </w:t>
      </w:r>
      <w:r w:rsidRPr="0025783C">
        <w:rPr>
          <w:rFonts w:ascii="Times New Roman" w:eastAsiaTheme="minorEastAsia" w:hAnsiTheme="minorEastAsia" w:cs="Times New Roman"/>
          <w:color w:val="auto"/>
          <w:sz w:val="21"/>
          <w:szCs w:val="21"/>
        </w:rPr>
        <w:t>星期四：</w:t>
      </w:r>
      <w:r w:rsidRPr="0025783C">
        <w:rPr>
          <w:rFonts w:ascii="Times New Roman" w:eastAsiaTheme="minorEastAsia" w:hAnsi="Times New Roman" w:cs="Times New Roman"/>
          <w:color w:val="auto"/>
          <w:sz w:val="21"/>
          <w:szCs w:val="21"/>
        </w:rPr>
        <w:t>Stephen Johnson</w:t>
      </w:r>
      <w:r w:rsidRPr="0025783C">
        <w:rPr>
          <w:rFonts w:ascii="Times New Roman" w:eastAsiaTheme="minorEastAsia" w:hAnsiTheme="minorEastAsia" w:cs="Times New Roman"/>
          <w:color w:val="auto"/>
          <w:sz w:val="21"/>
          <w:szCs w:val="21"/>
        </w:rPr>
        <w:t>主讲</w:t>
      </w:r>
      <w:r w:rsidRPr="0025783C">
        <w:rPr>
          <w:rFonts w:ascii="Times New Roman" w:eastAsiaTheme="minorEastAsia" w:hAnsi="Times New Roman" w:cs="Times New Roman"/>
          <w:i/>
          <w:iCs/>
          <w:color w:val="auto"/>
          <w:sz w:val="21"/>
          <w:szCs w:val="21"/>
        </w:rPr>
        <w:t xml:space="preserve">A Canon Sponsored Explorer of Light </w:t>
      </w:r>
    </w:p>
    <w:p w:rsidR="006C1F8A" w:rsidRPr="0025783C" w:rsidRDefault="006C1F8A" w:rsidP="00061DEB">
      <w:pPr>
        <w:pStyle w:val="Default"/>
        <w:ind w:firstLine="200"/>
        <w:rPr>
          <w:rFonts w:ascii="Times New Roman" w:eastAsiaTheme="minorEastAsia" w:hAnsi="Times New Roman" w:cs="Times New Roman"/>
          <w:color w:val="auto"/>
          <w:sz w:val="21"/>
          <w:szCs w:val="21"/>
        </w:rPr>
      </w:pPr>
      <w:r w:rsidRPr="0025783C">
        <w:rPr>
          <w:rFonts w:ascii="Times New Roman" w:eastAsiaTheme="minorEastAsia" w:hAnsi="Times New Roman" w:cs="Times New Roman"/>
          <w:color w:val="auto"/>
          <w:sz w:val="21"/>
          <w:szCs w:val="21"/>
        </w:rPr>
        <w:t xml:space="preserve">(3) </w:t>
      </w:r>
      <w:r w:rsidRPr="0025783C">
        <w:rPr>
          <w:rFonts w:ascii="Times New Roman" w:eastAsiaTheme="minorEastAsia" w:hAnsiTheme="minorEastAsia" w:cs="Times New Roman"/>
          <w:color w:val="auto"/>
          <w:sz w:val="21"/>
          <w:szCs w:val="21"/>
        </w:rPr>
        <w:t>星期五下午：</w:t>
      </w:r>
      <w:r w:rsidRPr="0025783C">
        <w:rPr>
          <w:rFonts w:ascii="Times New Roman" w:eastAsiaTheme="minorEastAsia" w:hAnsi="Times New Roman" w:cs="Times New Roman"/>
          <w:color w:val="auto"/>
          <w:sz w:val="21"/>
          <w:szCs w:val="21"/>
        </w:rPr>
        <w:t>Adobe Systems, Inc. Julieanne Kost</w:t>
      </w:r>
      <w:r w:rsidRPr="0025783C">
        <w:rPr>
          <w:rFonts w:ascii="Times New Roman" w:eastAsiaTheme="minorEastAsia" w:hAnsiTheme="minorEastAsia" w:cs="Times New Roman"/>
          <w:color w:val="auto"/>
          <w:sz w:val="21"/>
          <w:szCs w:val="21"/>
        </w:rPr>
        <w:t>两个讲座</w:t>
      </w:r>
      <w:r w:rsidRPr="0025783C">
        <w:rPr>
          <w:rFonts w:ascii="Times New Roman" w:eastAsiaTheme="minorEastAsia" w:hAnsi="Times New Roman" w:cs="Times New Roman"/>
          <w:i/>
          <w:iCs/>
          <w:color w:val="auto"/>
          <w:sz w:val="21"/>
          <w:szCs w:val="21"/>
        </w:rPr>
        <w:t xml:space="preserve">Harnessing the Power of Lightroom® </w:t>
      </w:r>
      <w:r w:rsidRPr="0025783C">
        <w:rPr>
          <w:rFonts w:ascii="Times New Roman" w:eastAsiaTheme="minorEastAsia" w:hAnsiTheme="minorEastAsia" w:cs="Times New Roman"/>
          <w:color w:val="auto"/>
          <w:sz w:val="21"/>
          <w:szCs w:val="21"/>
        </w:rPr>
        <w:t>和</w:t>
      </w:r>
      <w:r w:rsidRPr="0025783C">
        <w:rPr>
          <w:rFonts w:ascii="Times New Roman" w:eastAsiaTheme="minorEastAsia" w:hAnsi="Times New Roman" w:cs="Times New Roman"/>
          <w:i/>
          <w:iCs/>
          <w:color w:val="auto"/>
          <w:sz w:val="21"/>
          <w:szCs w:val="21"/>
        </w:rPr>
        <w:t xml:space="preserve">Photoshop® Tricks for Turning the Ordinary Into the Extraordinary </w:t>
      </w:r>
    </w:p>
    <w:p w:rsidR="006C1F8A" w:rsidRPr="0025783C" w:rsidRDefault="006C1F8A" w:rsidP="00061DEB">
      <w:pPr>
        <w:pStyle w:val="Default"/>
        <w:ind w:firstLine="200"/>
        <w:rPr>
          <w:rFonts w:ascii="Times New Roman" w:eastAsiaTheme="minorEastAsia" w:hAnsi="Times New Roman" w:cs="Times New Roman"/>
          <w:color w:val="auto"/>
          <w:sz w:val="21"/>
          <w:szCs w:val="21"/>
        </w:rPr>
      </w:pPr>
      <w:r w:rsidRPr="0025783C">
        <w:rPr>
          <w:rFonts w:ascii="Times New Roman" w:eastAsiaTheme="minorEastAsia" w:hAnsi="Times New Roman" w:cs="Times New Roman"/>
          <w:color w:val="auto"/>
          <w:sz w:val="21"/>
          <w:szCs w:val="21"/>
        </w:rPr>
        <w:t xml:space="preserve">(4) </w:t>
      </w:r>
      <w:r w:rsidRPr="0025783C">
        <w:rPr>
          <w:rFonts w:ascii="Times New Roman" w:eastAsiaTheme="minorEastAsia" w:hAnsiTheme="minorEastAsia" w:cs="Times New Roman"/>
          <w:color w:val="auto"/>
          <w:sz w:val="21"/>
          <w:szCs w:val="21"/>
        </w:rPr>
        <w:t>星期五晚：</w:t>
      </w:r>
      <w:r w:rsidRPr="0025783C">
        <w:rPr>
          <w:rFonts w:ascii="Times New Roman" w:eastAsiaTheme="minorEastAsia" w:hAnsi="Times New Roman" w:cs="Times New Roman"/>
          <w:color w:val="auto"/>
          <w:sz w:val="21"/>
          <w:szCs w:val="21"/>
        </w:rPr>
        <w:t>Hunt’s Photo &amp; Video</w:t>
      </w:r>
      <w:r w:rsidRPr="0025783C">
        <w:rPr>
          <w:rFonts w:ascii="Times New Roman" w:eastAsiaTheme="minorEastAsia" w:hAnsiTheme="minorEastAsia" w:cs="Times New Roman"/>
          <w:color w:val="auto"/>
          <w:sz w:val="21"/>
          <w:szCs w:val="21"/>
        </w:rPr>
        <w:t>赞助，</w:t>
      </w:r>
      <w:r w:rsidRPr="0025783C">
        <w:rPr>
          <w:rFonts w:ascii="Times New Roman" w:eastAsiaTheme="minorEastAsia" w:hAnsi="Times New Roman" w:cs="Times New Roman"/>
          <w:color w:val="auto"/>
          <w:sz w:val="21"/>
          <w:szCs w:val="21"/>
        </w:rPr>
        <w:t>Colleen Miniuk-Sperry</w:t>
      </w:r>
      <w:r w:rsidRPr="0025783C">
        <w:rPr>
          <w:rFonts w:ascii="Times New Roman" w:eastAsiaTheme="minorEastAsia" w:hAnsiTheme="minorEastAsia" w:cs="Times New Roman"/>
          <w:color w:val="auto"/>
          <w:sz w:val="21"/>
          <w:szCs w:val="21"/>
        </w:rPr>
        <w:t>主讲</w:t>
      </w:r>
      <w:r w:rsidRPr="0025783C">
        <w:rPr>
          <w:rFonts w:ascii="Times New Roman" w:eastAsiaTheme="minorEastAsia" w:hAnsi="Times New Roman" w:cs="Times New Roman"/>
          <w:i/>
          <w:iCs/>
          <w:color w:val="auto"/>
          <w:sz w:val="21"/>
          <w:szCs w:val="21"/>
        </w:rPr>
        <w:t xml:space="preserve">Pre-Visualization : Picturing the Unique Possibilities, CMS Photography </w:t>
      </w:r>
    </w:p>
    <w:p w:rsidR="006C1F8A" w:rsidRPr="0025783C" w:rsidRDefault="006C1F8A" w:rsidP="00061DEB">
      <w:pPr>
        <w:pStyle w:val="Default"/>
        <w:ind w:firstLine="200"/>
        <w:rPr>
          <w:rFonts w:ascii="Times New Roman" w:eastAsiaTheme="minorEastAsia" w:hAnsi="Times New Roman" w:cs="Times New Roman"/>
          <w:color w:val="auto"/>
          <w:sz w:val="21"/>
          <w:szCs w:val="21"/>
        </w:rPr>
      </w:pPr>
      <w:r w:rsidRPr="0025783C">
        <w:rPr>
          <w:rFonts w:ascii="Times New Roman" w:eastAsiaTheme="minorEastAsia" w:hAnsi="Times New Roman" w:cs="Times New Roman"/>
          <w:color w:val="auto"/>
          <w:sz w:val="21"/>
          <w:szCs w:val="21"/>
        </w:rPr>
        <w:t xml:space="preserve">(5) </w:t>
      </w:r>
      <w:r w:rsidRPr="0025783C">
        <w:rPr>
          <w:rFonts w:ascii="Times New Roman" w:eastAsiaTheme="minorEastAsia" w:hAnsiTheme="minorEastAsia" w:cs="Times New Roman"/>
          <w:color w:val="auto"/>
          <w:sz w:val="21"/>
          <w:szCs w:val="21"/>
        </w:rPr>
        <w:t>星期六下午：</w:t>
      </w:r>
      <w:r w:rsidRPr="0025783C">
        <w:rPr>
          <w:rFonts w:ascii="Times New Roman" w:eastAsiaTheme="minorEastAsia" w:hAnsi="Times New Roman" w:cs="Times New Roman"/>
          <w:color w:val="auto"/>
          <w:sz w:val="21"/>
          <w:szCs w:val="21"/>
        </w:rPr>
        <w:t>Tamron</w:t>
      </w:r>
      <w:r w:rsidRPr="0025783C">
        <w:rPr>
          <w:rFonts w:ascii="Times New Roman" w:eastAsiaTheme="minorEastAsia" w:hAnsiTheme="minorEastAsia" w:cs="Times New Roman"/>
          <w:color w:val="auto"/>
          <w:sz w:val="21"/>
          <w:szCs w:val="21"/>
        </w:rPr>
        <w:t>腾龙赞助，</w:t>
      </w:r>
      <w:r w:rsidRPr="0025783C">
        <w:rPr>
          <w:rFonts w:ascii="Times New Roman" w:eastAsiaTheme="minorEastAsia" w:hAnsi="Times New Roman" w:cs="Times New Roman"/>
          <w:color w:val="auto"/>
          <w:sz w:val="21"/>
          <w:szCs w:val="21"/>
        </w:rPr>
        <w:t>Robert Hughes</w:t>
      </w:r>
      <w:r w:rsidRPr="0025783C">
        <w:rPr>
          <w:rFonts w:ascii="Times New Roman" w:eastAsiaTheme="minorEastAsia" w:hAnsiTheme="minorEastAsia" w:cs="Times New Roman"/>
          <w:color w:val="auto"/>
          <w:sz w:val="21"/>
          <w:szCs w:val="21"/>
        </w:rPr>
        <w:t>讲述他的摄影视野</w:t>
      </w:r>
    </w:p>
    <w:p w:rsidR="006C1F8A" w:rsidRPr="0025783C" w:rsidRDefault="006C1F8A" w:rsidP="00061DEB">
      <w:pPr>
        <w:pStyle w:val="Default"/>
        <w:ind w:firstLine="200"/>
        <w:rPr>
          <w:rFonts w:ascii="Times New Roman" w:eastAsiaTheme="minorEastAsia" w:hAnsi="Times New Roman" w:cs="Times New Roman"/>
          <w:color w:val="auto"/>
          <w:sz w:val="21"/>
          <w:szCs w:val="21"/>
        </w:rPr>
      </w:pPr>
    </w:p>
    <w:p w:rsidR="006C1F8A" w:rsidRPr="0025783C" w:rsidRDefault="006C1F8A" w:rsidP="00061DEB">
      <w:pPr>
        <w:pStyle w:val="Default"/>
        <w:ind w:firstLine="200"/>
        <w:rPr>
          <w:rFonts w:ascii="Times New Roman" w:eastAsiaTheme="minorEastAsia" w:hAnsi="Times New Roman" w:cs="Times New Roman"/>
          <w:color w:val="auto"/>
          <w:sz w:val="21"/>
          <w:szCs w:val="21"/>
        </w:rPr>
      </w:pPr>
      <w:r w:rsidRPr="0025783C">
        <w:rPr>
          <w:rFonts w:ascii="Times New Roman" w:eastAsiaTheme="minorEastAsia" w:hAnsiTheme="minorEastAsia" w:cs="Times New Roman"/>
          <w:color w:val="auto"/>
          <w:sz w:val="21"/>
          <w:szCs w:val="21"/>
        </w:rPr>
        <w:t>如往年一样，今年也举办摄影班，日期是</w:t>
      </w:r>
      <w:r w:rsidRPr="0025783C">
        <w:rPr>
          <w:rFonts w:ascii="Times New Roman" w:eastAsiaTheme="minorEastAsia" w:hAnsi="Times New Roman" w:cs="Times New Roman"/>
          <w:color w:val="auto"/>
          <w:sz w:val="21"/>
          <w:szCs w:val="21"/>
        </w:rPr>
        <w:t>9</w:t>
      </w:r>
      <w:r w:rsidRPr="0025783C">
        <w:rPr>
          <w:rFonts w:ascii="Times New Roman" w:eastAsiaTheme="minorEastAsia" w:hAnsiTheme="minorEastAsia" w:cs="Times New Roman"/>
          <w:color w:val="auto"/>
          <w:sz w:val="21"/>
          <w:szCs w:val="21"/>
        </w:rPr>
        <w:t>月</w:t>
      </w:r>
      <w:r w:rsidRPr="0025783C">
        <w:rPr>
          <w:rFonts w:ascii="Times New Roman" w:eastAsiaTheme="minorEastAsia" w:hAnsi="Times New Roman" w:cs="Times New Roman"/>
          <w:color w:val="auto"/>
          <w:sz w:val="21"/>
          <w:szCs w:val="21"/>
        </w:rPr>
        <w:t>16</w:t>
      </w:r>
      <w:r w:rsidRPr="0025783C">
        <w:rPr>
          <w:rFonts w:ascii="Times New Roman" w:eastAsiaTheme="minorEastAsia" w:hAnsiTheme="minorEastAsia" w:cs="Times New Roman"/>
          <w:color w:val="auto"/>
          <w:sz w:val="21"/>
          <w:szCs w:val="21"/>
        </w:rPr>
        <w:t>日（星期日）、</w:t>
      </w:r>
      <w:r w:rsidRPr="0025783C">
        <w:rPr>
          <w:rFonts w:ascii="Times New Roman" w:eastAsiaTheme="minorEastAsia" w:hAnsi="Times New Roman" w:cs="Times New Roman"/>
          <w:color w:val="auto"/>
          <w:sz w:val="21"/>
          <w:szCs w:val="21"/>
        </w:rPr>
        <w:t>17</w:t>
      </w:r>
      <w:r w:rsidRPr="0025783C">
        <w:rPr>
          <w:rFonts w:ascii="Times New Roman" w:eastAsiaTheme="minorEastAsia" w:hAnsiTheme="minorEastAsia" w:cs="Times New Roman"/>
          <w:color w:val="auto"/>
          <w:sz w:val="21"/>
          <w:szCs w:val="21"/>
        </w:rPr>
        <w:t>日（星期一）和</w:t>
      </w:r>
      <w:r w:rsidRPr="0025783C">
        <w:rPr>
          <w:rFonts w:ascii="Times New Roman" w:eastAsiaTheme="minorEastAsia" w:hAnsi="Times New Roman" w:cs="Times New Roman"/>
          <w:color w:val="auto"/>
          <w:sz w:val="21"/>
          <w:szCs w:val="21"/>
        </w:rPr>
        <w:t>18</w:t>
      </w:r>
      <w:r w:rsidRPr="0025783C">
        <w:rPr>
          <w:rFonts w:ascii="Times New Roman" w:eastAsiaTheme="minorEastAsia" w:hAnsiTheme="minorEastAsia" w:cs="Times New Roman"/>
          <w:color w:val="auto"/>
          <w:sz w:val="21"/>
          <w:szCs w:val="21"/>
        </w:rPr>
        <w:t>日（星期二）。今年听取了收集的意见，增加了新课程。摄影班共安排五个：</w:t>
      </w:r>
    </w:p>
    <w:p w:rsidR="006C1F8A" w:rsidRPr="0025783C" w:rsidRDefault="006C1F8A" w:rsidP="00061DEB">
      <w:pPr>
        <w:pStyle w:val="Default"/>
        <w:ind w:firstLine="200"/>
        <w:rPr>
          <w:rFonts w:ascii="Times New Roman" w:eastAsiaTheme="minorEastAsia" w:hAnsi="Times New Roman" w:cs="Times New Roman"/>
          <w:color w:val="auto"/>
          <w:sz w:val="21"/>
          <w:szCs w:val="21"/>
        </w:rPr>
      </w:pPr>
      <w:r w:rsidRPr="0025783C">
        <w:rPr>
          <w:rFonts w:ascii="Times New Roman" w:eastAsiaTheme="minorEastAsia" w:hAnsi="Times New Roman" w:cs="Times New Roman"/>
          <w:color w:val="auto"/>
          <w:sz w:val="21"/>
          <w:szCs w:val="21"/>
        </w:rPr>
        <w:t xml:space="preserve">(1) </w:t>
      </w:r>
      <w:r w:rsidRPr="0025783C">
        <w:rPr>
          <w:rFonts w:ascii="Times New Roman" w:eastAsiaTheme="minorEastAsia" w:hAnsiTheme="minorEastAsia" w:cs="Times New Roman"/>
          <w:color w:val="auto"/>
          <w:sz w:val="21"/>
          <w:szCs w:val="21"/>
        </w:rPr>
        <w:t>星期日和星期一，两个早上的新班：</w:t>
      </w:r>
      <w:r w:rsidRPr="0025783C">
        <w:rPr>
          <w:rFonts w:ascii="Times New Roman" w:eastAsiaTheme="minorEastAsia" w:hAnsi="Times New Roman" w:cs="Times New Roman"/>
          <w:i/>
          <w:iCs/>
          <w:color w:val="auto"/>
          <w:sz w:val="21"/>
          <w:szCs w:val="21"/>
        </w:rPr>
        <w:t xml:space="preserve">Intermediate to Advanced Creative Photoshop Elements® 9.0 or 10.0 </w:t>
      </w:r>
    </w:p>
    <w:p w:rsidR="006C1F8A" w:rsidRPr="0025783C" w:rsidRDefault="006C1F8A" w:rsidP="00061DEB">
      <w:pPr>
        <w:pStyle w:val="Default"/>
        <w:ind w:firstLine="200"/>
        <w:rPr>
          <w:rFonts w:ascii="Times New Roman" w:eastAsiaTheme="minorEastAsia" w:hAnsi="Times New Roman" w:cs="Times New Roman"/>
          <w:color w:val="auto"/>
          <w:sz w:val="21"/>
          <w:szCs w:val="21"/>
        </w:rPr>
      </w:pPr>
      <w:r w:rsidRPr="0025783C">
        <w:rPr>
          <w:rFonts w:ascii="Times New Roman" w:eastAsiaTheme="minorEastAsia" w:hAnsi="Times New Roman" w:cs="Times New Roman"/>
          <w:color w:val="auto"/>
          <w:sz w:val="21"/>
          <w:szCs w:val="21"/>
        </w:rPr>
        <w:t xml:space="preserve">(2) </w:t>
      </w:r>
      <w:r w:rsidRPr="0025783C">
        <w:rPr>
          <w:rFonts w:ascii="Times New Roman" w:eastAsiaTheme="minorEastAsia" w:hAnsiTheme="minorEastAsia" w:cs="Times New Roman"/>
          <w:color w:val="auto"/>
          <w:sz w:val="21"/>
          <w:szCs w:val="21"/>
        </w:rPr>
        <w:t>星期日和星期一，两个下午</w:t>
      </w:r>
      <w:r w:rsidRPr="0025783C">
        <w:rPr>
          <w:rFonts w:ascii="Times New Roman" w:eastAsiaTheme="minorEastAsia" w:hAnsi="Times New Roman" w:cs="Times New Roman"/>
          <w:color w:val="auto"/>
          <w:sz w:val="21"/>
          <w:szCs w:val="21"/>
        </w:rPr>
        <w:t>Jon Fishback</w:t>
      </w:r>
      <w:r w:rsidRPr="0025783C">
        <w:rPr>
          <w:rFonts w:ascii="Times New Roman" w:eastAsiaTheme="minorEastAsia" w:hAnsiTheme="minorEastAsia" w:cs="Times New Roman"/>
          <w:color w:val="auto"/>
          <w:sz w:val="21"/>
          <w:szCs w:val="21"/>
        </w:rPr>
        <w:t>的工作坊：</w:t>
      </w:r>
      <w:r w:rsidRPr="0025783C">
        <w:rPr>
          <w:rFonts w:ascii="Times New Roman" w:eastAsiaTheme="minorEastAsia" w:hAnsi="Times New Roman" w:cs="Times New Roman"/>
          <w:i/>
          <w:iCs/>
          <w:color w:val="auto"/>
          <w:sz w:val="21"/>
          <w:szCs w:val="21"/>
        </w:rPr>
        <w:t>Judging</w:t>
      </w:r>
      <w:r w:rsidRPr="0025783C">
        <w:rPr>
          <w:rFonts w:ascii="Times New Roman" w:eastAsiaTheme="minorEastAsia" w:hAnsiTheme="minorEastAsia" w:cs="Times New Roman"/>
          <w:color w:val="auto"/>
          <w:sz w:val="21"/>
          <w:szCs w:val="21"/>
        </w:rPr>
        <w:t>－</w:t>
      </w:r>
      <w:r w:rsidRPr="0025783C">
        <w:rPr>
          <w:rFonts w:ascii="Times New Roman" w:eastAsiaTheme="minorEastAsia" w:hAnsi="Times New Roman" w:cs="Times New Roman"/>
          <w:i/>
          <w:iCs/>
          <w:color w:val="auto"/>
          <w:sz w:val="21"/>
          <w:szCs w:val="21"/>
        </w:rPr>
        <w:t xml:space="preserve">Beyond the Rules </w:t>
      </w:r>
    </w:p>
    <w:p w:rsidR="00D9687C" w:rsidRPr="0025783C" w:rsidRDefault="006C1F8A" w:rsidP="00061DEB">
      <w:pPr>
        <w:pStyle w:val="Default"/>
        <w:ind w:firstLine="200"/>
        <w:rPr>
          <w:rFonts w:ascii="Times New Roman" w:eastAsiaTheme="minorEastAsia" w:hAnsi="Times New Roman" w:cs="Times New Roman"/>
          <w:color w:val="auto"/>
          <w:sz w:val="21"/>
          <w:szCs w:val="21"/>
        </w:rPr>
      </w:pPr>
      <w:r w:rsidRPr="0025783C">
        <w:rPr>
          <w:rFonts w:ascii="Times New Roman" w:eastAsiaTheme="minorEastAsia" w:hAnsi="Times New Roman" w:cs="Times New Roman"/>
          <w:color w:val="auto"/>
          <w:sz w:val="21"/>
          <w:szCs w:val="21"/>
        </w:rPr>
        <w:t xml:space="preserve">(3) </w:t>
      </w:r>
      <w:r w:rsidRPr="0025783C">
        <w:rPr>
          <w:rFonts w:ascii="Times New Roman" w:eastAsiaTheme="minorEastAsia" w:hAnsiTheme="minorEastAsia" w:cs="Times New Roman"/>
          <w:color w:val="auto"/>
          <w:sz w:val="21"/>
          <w:szCs w:val="21"/>
        </w:rPr>
        <w:t>星期日、一、二上午：</w:t>
      </w:r>
      <w:r w:rsidRPr="0025783C">
        <w:rPr>
          <w:rFonts w:ascii="Times New Roman" w:eastAsiaTheme="minorEastAsia" w:hAnsi="Times New Roman" w:cs="Times New Roman"/>
          <w:i/>
          <w:iCs/>
          <w:color w:val="auto"/>
          <w:sz w:val="21"/>
          <w:szCs w:val="21"/>
        </w:rPr>
        <w:t xml:space="preserve">Advanced Photoshop® </w:t>
      </w:r>
    </w:p>
    <w:p w:rsidR="006C1F8A" w:rsidRPr="0025783C" w:rsidRDefault="006C1F8A" w:rsidP="00061DEB">
      <w:pPr>
        <w:pStyle w:val="Default"/>
        <w:ind w:firstLine="200"/>
        <w:rPr>
          <w:rFonts w:ascii="Times New Roman" w:eastAsiaTheme="minorEastAsia" w:hAnsi="Times New Roman" w:cs="Times New Roman"/>
          <w:color w:val="auto"/>
          <w:sz w:val="21"/>
          <w:szCs w:val="21"/>
        </w:rPr>
      </w:pPr>
      <w:r w:rsidRPr="0025783C">
        <w:rPr>
          <w:rFonts w:ascii="Times New Roman" w:eastAsiaTheme="minorEastAsia" w:hAnsi="Times New Roman" w:cs="Times New Roman"/>
          <w:color w:val="auto"/>
          <w:sz w:val="21"/>
          <w:szCs w:val="21"/>
        </w:rPr>
        <w:t xml:space="preserve">(4) </w:t>
      </w:r>
      <w:r w:rsidRPr="0025783C">
        <w:rPr>
          <w:rFonts w:ascii="Times New Roman" w:eastAsiaTheme="minorEastAsia" w:hAnsiTheme="minorEastAsia" w:cs="Times New Roman"/>
          <w:color w:val="auto"/>
          <w:sz w:val="21"/>
          <w:szCs w:val="21"/>
        </w:rPr>
        <w:t>星期日、一、二下午：</w:t>
      </w:r>
      <w:r w:rsidRPr="0025783C">
        <w:rPr>
          <w:rFonts w:ascii="Times New Roman" w:eastAsiaTheme="minorEastAsia" w:hAnsi="Times New Roman" w:cs="Times New Roman"/>
          <w:i/>
          <w:iCs/>
          <w:color w:val="auto"/>
          <w:sz w:val="21"/>
          <w:szCs w:val="21"/>
        </w:rPr>
        <w:t xml:space="preserve">Adobe Lightroom® </w:t>
      </w:r>
    </w:p>
    <w:p w:rsidR="006C1F8A" w:rsidRPr="0025783C" w:rsidRDefault="006C1F8A" w:rsidP="00061DEB">
      <w:pPr>
        <w:pStyle w:val="Default"/>
        <w:ind w:firstLine="200"/>
        <w:rPr>
          <w:rFonts w:ascii="Times New Roman" w:eastAsiaTheme="minorEastAsia" w:hAnsi="Times New Roman" w:cs="Times New Roman"/>
          <w:color w:val="auto"/>
          <w:sz w:val="21"/>
          <w:szCs w:val="21"/>
        </w:rPr>
      </w:pPr>
      <w:r w:rsidRPr="0025783C">
        <w:rPr>
          <w:rFonts w:ascii="Times New Roman" w:eastAsiaTheme="minorEastAsia" w:hAnsi="Times New Roman" w:cs="Times New Roman"/>
          <w:color w:val="auto"/>
          <w:sz w:val="21"/>
          <w:szCs w:val="21"/>
        </w:rPr>
        <w:t xml:space="preserve">(5) </w:t>
      </w:r>
      <w:r w:rsidRPr="0025783C">
        <w:rPr>
          <w:rFonts w:ascii="Times New Roman" w:eastAsiaTheme="minorEastAsia" w:hAnsiTheme="minorEastAsia" w:cs="Times New Roman"/>
          <w:color w:val="auto"/>
          <w:sz w:val="21"/>
          <w:szCs w:val="21"/>
        </w:rPr>
        <w:t>星期一、二下午：</w:t>
      </w:r>
      <w:r w:rsidRPr="0025783C">
        <w:rPr>
          <w:rFonts w:ascii="Times New Roman" w:eastAsiaTheme="minorEastAsia" w:hAnsi="Times New Roman" w:cs="Times New Roman"/>
          <w:i/>
          <w:iCs/>
          <w:color w:val="auto"/>
          <w:sz w:val="21"/>
          <w:szCs w:val="21"/>
        </w:rPr>
        <w:t xml:space="preserve">High Dynamic Range (HDR) </w:t>
      </w:r>
    </w:p>
    <w:p w:rsidR="006C1F8A" w:rsidRPr="0025783C" w:rsidRDefault="006C1F8A" w:rsidP="00143AB7">
      <w:pPr>
        <w:pStyle w:val="Default"/>
        <w:ind w:firstLineChars="100" w:firstLine="210"/>
        <w:rPr>
          <w:rFonts w:ascii="Times New Roman" w:eastAsiaTheme="minorEastAsia" w:hAnsi="Times New Roman" w:cs="Times New Roman"/>
          <w:color w:val="auto"/>
          <w:sz w:val="21"/>
          <w:szCs w:val="21"/>
        </w:rPr>
      </w:pPr>
      <w:r w:rsidRPr="00143AB7">
        <w:rPr>
          <w:rFonts w:ascii="Times New Roman" w:eastAsiaTheme="minorEastAsia" w:hAnsiTheme="minorEastAsia" w:cs="Times New Roman"/>
          <w:color w:val="auto"/>
          <w:sz w:val="21"/>
          <w:szCs w:val="21"/>
        </w:rPr>
        <w:t>摄影班名额有限。</w:t>
      </w:r>
    </w:p>
    <w:p w:rsidR="006C1F8A" w:rsidRDefault="006C1F8A" w:rsidP="006C1F8A">
      <w:pPr>
        <w:pStyle w:val="Default"/>
        <w:rPr>
          <w:rFonts w:ascii="Times New Roman" w:eastAsiaTheme="minorEastAsia" w:hAnsi="Times New Roman" w:cs="Times New Roman"/>
          <w:color w:val="auto"/>
          <w:sz w:val="21"/>
          <w:szCs w:val="21"/>
        </w:rPr>
      </w:pPr>
    </w:p>
    <w:p w:rsidR="006C1F8A" w:rsidRPr="0025783C" w:rsidRDefault="006C1F8A" w:rsidP="0025783C">
      <w:pPr>
        <w:pStyle w:val="Default"/>
        <w:ind w:firstLineChars="200" w:firstLine="420"/>
        <w:rPr>
          <w:rFonts w:ascii="Times New Roman" w:eastAsiaTheme="minorEastAsia" w:hAnsi="Times New Roman" w:cs="Times New Roman"/>
          <w:sz w:val="21"/>
          <w:szCs w:val="21"/>
        </w:rPr>
      </w:pPr>
    </w:p>
    <w:p w:rsidR="00FF4241" w:rsidRDefault="006C1F8A" w:rsidP="00574B63">
      <w:pPr>
        <w:pStyle w:val="Default"/>
        <w:ind w:firstLineChars="200" w:firstLine="420"/>
        <w:rPr>
          <w:rFonts w:eastAsiaTheme="minorEastAsia"/>
          <w:szCs w:val="21"/>
        </w:rPr>
      </w:pPr>
      <w:r w:rsidRPr="0025783C">
        <w:rPr>
          <w:rFonts w:ascii="Times New Roman" w:eastAsiaTheme="minorEastAsia" w:hAnsi="Times New Roman" w:cs="Times New Roman"/>
          <w:sz w:val="21"/>
          <w:szCs w:val="21"/>
        </w:rPr>
        <w:t>诚邀世界各地嘉宾</w:t>
      </w:r>
      <w:r w:rsidR="001C1C7D">
        <w:rPr>
          <w:rFonts w:ascii="Times New Roman" w:eastAsiaTheme="minorEastAsia" w:hAnsi="Times New Roman" w:cs="Times New Roman"/>
          <w:sz w:val="21"/>
          <w:szCs w:val="21"/>
        </w:rPr>
        <w:t>会员</w:t>
      </w:r>
      <w:r w:rsidRPr="0025783C">
        <w:rPr>
          <w:rFonts w:ascii="Times New Roman" w:eastAsiaTheme="minorEastAsia" w:hAnsi="Times New Roman" w:cs="Times New Roman"/>
          <w:sz w:val="21"/>
          <w:szCs w:val="21"/>
        </w:rPr>
        <w:t>，参加在旧金山举行第</w:t>
      </w:r>
      <w:r w:rsidRPr="0025783C">
        <w:rPr>
          <w:rFonts w:ascii="Times New Roman" w:eastAsiaTheme="minorEastAsia" w:hAnsi="Times New Roman" w:cs="Times New Roman"/>
          <w:sz w:val="21"/>
          <w:szCs w:val="21"/>
        </w:rPr>
        <w:t>74</w:t>
      </w:r>
      <w:r w:rsidRPr="0025783C">
        <w:rPr>
          <w:rFonts w:ascii="Times New Roman" w:eastAsiaTheme="minorEastAsia" w:hAnsi="Times New Roman" w:cs="Times New Roman"/>
          <w:sz w:val="21"/>
          <w:szCs w:val="21"/>
        </w:rPr>
        <w:t>届</w:t>
      </w:r>
      <w:r w:rsidRPr="0025783C">
        <w:rPr>
          <w:rFonts w:ascii="Times New Roman" w:eastAsiaTheme="minorEastAsia" w:hAnsi="Times New Roman" w:cs="Times New Roman"/>
          <w:sz w:val="21"/>
          <w:szCs w:val="21"/>
        </w:rPr>
        <w:t>PSA</w:t>
      </w:r>
      <w:r w:rsidRPr="0025783C">
        <w:rPr>
          <w:rFonts w:ascii="Times New Roman" w:eastAsiaTheme="minorEastAsia" w:hAnsi="Times New Roman" w:cs="Times New Roman"/>
          <w:sz w:val="21"/>
          <w:szCs w:val="21"/>
        </w:rPr>
        <w:t>国际周年摄影会议暨周年年会。</w:t>
      </w:r>
    </w:p>
    <w:p w:rsidR="00574B63" w:rsidRDefault="00574B63" w:rsidP="006C1F8A">
      <w:pPr>
        <w:autoSpaceDE w:val="0"/>
        <w:autoSpaceDN w:val="0"/>
        <w:adjustRightInd w:val="0"/>
        <w:jc w:val="left"/>
        <w:rPr>
          <w:rFonts w:hAnsi="宋体"/>
          <w:b/>
          <w:color w:val="00008A"/>
          <w:kern w:val="0"/>
          <w:sz w:val="28"/>
          <w:szCs w:val="28"/>
        </w:rPr>
      </w:pPr>
    </w:p>
    <w:p w:rsidR="006C1F8A" w:rsidRPr="00AE64F4" w:rsidRDefault="006C1F8A" w:rsidP="006C1F8A">
      <w:pPr>
        <w:autoSpaceDE w:val="0"/>
        <w:autoSpaceDN w:val="0"/>
        <w:adjustRightInd w:val="0"/>
        <w:jc w:val="left"/>
        <w:rPr>
          <w:rFonts w:eastAsiaTheme="minorEastAsia"/>
          <w:b/>
          <w:sz w:val="28"/>
          <w:szCs w:val="28"/>
        </w:rPr>
      </w:pPr>
      <w:r w:rsidRPr="00AE64F4">
        <w:rPr>
          <w:rFonts w:hAnsi="宋体"/>
          <w:b/>
          <w:color w:val="00008A"/>
          <w:kern w:val="0"/>
          <w:sz w:val="28"/>
          <w:szCs w:val="28"/>
        </w:rPr>
        <w:t>会议</w:t>
      </w:r>
      <w:r w:rsidRPr="00AE64F4">
        <w:rPr>
          <w:rFonts w:hAnsi="宋体" w:hint="eastAsia"/>
          <w:b/>
          <w:color w:val="00008A"/>
          <w:kern w:val="0"/>
          <w:sz w:val="28"/>
          <w:szCs w:val="28"/>
        </w:rPr>
        <w:t>注册之</w:t>
      </w:r>
      <w:r w:rsidRPr="00AE64F4">
        <w:rPr>
          <w:rFonts w:hAnsi="宋体"/>
          <w:b/>
          <w:color w:val="00008A"/>
          <w:kern w:val="0"/>
          <w:sz w:val="28"/>
          <w:szCs w:val="28"/>
        </w:rPr>
        <w:t>酒店</w:t>
      </w:r>
      <w:r w:rsidRPr="00AE64F4">
        <w:rPr>
          <w:rFonts w:hAnsi="宋体" w:hint="eastAsia"/>
          <w:b/>
          <w:color w:val="00008A"/>
          <w:kern w:val="0"/>
          <w:sz w:val="28"/>
          <w:szCs w:val="28"/>
        </w:rPr>
        <w:t>信息</w:t>
      </w:r>
    </w:p>
    <w:p w:rsidR="006C1F8A" w:rsidRPr="0025783C" w:rsidRDefault="006C1F8A" w:rsidP="0025783C">
      <w:pPr>
        <w:pStyle w:val="Default"/>
        <w:ind w:firstLineChars="200" w:firstLine="420"/>
        <w:rPr>
          <w:rFonts w:ascii="Times New Roman" w:eastAsiaTheme="minorEastAsia" w:hAnsi="Times New Roman" w:cs="Times New Roman"/>
          <w:sz w:val="21"/>
          <w:szCs w:val="21"/>
        </w:rPr>
      </w:pPr>
      <w:r w:rsidRPr="0025783C">
        <w:rPr>
          <w:rFonts w:ascii="Times New Roman" w:eastAsiaTheme="minorEastAsia" w:hAnsiTheme="minorEastAsia" w:cs="Times New Roman"/>
          <w:sz w:val="21"/>
          <w:szCs w:val="21"/>
        </w:rPr>
        <w:t>美国摄影学会（</w:t>
      </w:r>
      <w:r w:rsidRPr="0025783C">
        <w:rPr>
          <w:rFonts w:ascii="Times New Roman" w:eastAsiaTheme="minorEastAsia" w:hAnsi="Times New Roman" w:cs="Times New Roman"/>
          <w:sz w:val="21"/>
          <w:szCs w:val="21"/>
        </w:rPr>
        <w:t>PSA</w:t>
      </w:r>
      <w:r w:rsidRPr="0025783C">
        <w:rPr>
          <w:rFonts w:ascii="Times New Roman" w:eastAsiaTheme="minorEastAsia" w:hAnsiTheme="minorEastAsia" w:cs="Times New Roman"/>
          <w:sz w:val="21"/>
          <w:szCs w:val="21"/>
        </w:rPr>
        <w:t>）</w:t>
      </w:r>
      <w:r w:rsidRPr="0025783C">
        <w:rPr>
          <w:rFonts w:ascii="Times New Roman" w:eastAsiaTheme="minorEastAsia" w:hAnsi="Times New Roman" w:cs="Times New Roman"/>
          <w:sz w:val="21"/>
          <w:szCs w:val="21"/>
        </w:rPr>
        <w:t>2012</w:t>
      </w:r>
      <w:r w:rsidRPr="0025783C">
        <w:rPr>
          <w:rFonts w:ascii="Times New Roman" w:eastAsiaTheme="minorEastAsia" w:hAnsiTheme="minorEastAsia" w:cs="Times New Roman"/>
          <w:sz w:val="21"/>
          <w:szCs w:val="21"/>
        </w:rPr>
        <w:t>年周年会议，在美国加利福尼亚州旧金山柏林甘（</w:t>
      </w:r>
      <w:r w:rsidRPr="0025783C">
        <w:rPr>
          <w:rFonts w:ascii="Times New Roman" w:eastAsiaTheme="minorEastAsia" w:hAnsi="Times New Roman" w:cs="Times New Roman"/>
          <w:sz w:val="21"/>
          <w:szCs w:val="21"/>
        </w:rPr>
        <w:t>Burlingame</w:t>
      </w:r>
      <w:r w:rsidRPr="0025783C">
        <w:rPr>
          <w:rFonts w:ascii="Times New Roman" w:eastAsiaTheme="minorEastAsia" w:hAnsiTheme="minorEastAsia" w:cs="Times New Roman"/>
          <w:sz w:val="21"/>
          <w:szCs w:val="21"/>
        </w:rPr>
        <w:t>），旧金山机场海滨万豪酒店（</w:t>
      </w:r>
      <w:r w:rsidRPr="0025783C">
        <w:rPr>
          <w:rFonts w:ascii="Times New Roman" w:eastAsiaTheme="minorEastAsia" w:hAnsi="Times New Roman" w:cs="Times New Roman"/>
          <w:sz w:val="21"/>
          <w:szCs w:val="21"/>
        </w:rPr>
        <w:t>San Francisco Airport Marriott Waterfront Hotel</w:t>
      </w:r>
      <w:r w:rsidRPr="0025783C">
        <w:rPr>
          <w:rFonts w:ascii="Times New Roman" w:eastAsiaTheme="minorEastAsia" w:hAnsiTheme="minorEastAsia" w:cs="Times New Roman"/>
          <w:sz w:val="21"/>
          <w:szCs w:val="21"/>
        </w:rPr>
        <w:t>）举行。</w:t>
      </w:r>
    </w:p>
    <w:p w:rsidR="006C1F8A" w:rsidRPr="0025783C" w:rsidRDefault="006C1F8A" w:rsidP="0025783C">
      <w:pPr>
        <w:pStyle w:val="Default"/>
        <w:ind w:firstLineChars="200" w:firstLine="420"/>
        <w:rPr>
          <w:rFonts w:ascii="Times New Roman" w:eastAsiaTheme="minorEastAsia" w:hAnsi="Times New Roman" w:cs="Times New Roman"/>
          <w:sz w:val="21"/>
          <w:szCs w:val="21"/>
        </w:rPr>
      </w:pPr>
      <w:r w:rsidRPr="0025783C">
        <w:rPr>
          <w:rFonts w:ascii="Times New Roman" w:eastAsiaTheme="minorEastAsia" w:hAnsiTheme="minorEastAsia" w:cs="Times New Roman"/>
          <w:sz w:val="21"/>
          <w:szCs w:val="21"/>
        </w:rPr>
        <w:t>酒店地址：</w:t>
      </w:r>
      <w:r w:rsidRPr="0025783C">
        <w:rPr>
          <w:rFonts w:ascii="Times New Roman" w:eastAsiaTheme="minorEastAsia" w:hAnsi="Times New Roman" w:cs="Times New Roman"/>
          <w:sz w:val="21"/>
          <w:szCs w:val="21"/>
        </w:rPr>
        <w:t xml:space="preserve">1800 Old Bayshore Highway, Burlingame, CA 94010, USA </w:t>
      </w:r>
    </w:p>
    <w:p w:rsidR="006C1F8A" w:rsidRPr="0025783C" w:rsidRDefault="006C1F8A" w:rsidP="0025783C">
      <w:pPr>
        <w:pStyle w:val="Default"/>
        <w:ind w:firstLineChars="200" w:firstLine="422"/>
        <w:rPr>
          <w:rFonts w:ascii="Times New Roman" w:eastAsiaTheme="minorEastAsia" w:hAnsi="Times New Roman" w:cs="Times New Roman"/>
          <w:b/>
          <w:sz w:val="21"/>
          <w:szCs w:val="21"/>
        </w:rPr>
      </w:pPr>
    </w:p>
    <w:p w:rsidR="006C1F8A" w:rsidRPr="0025783C" w:rsidRDefault="006C1F8A" w:rsidP="0025783C">
      <w:pPr>
        <w:pStyle w:val="Default"/>
        <w:ind w:firstLineChars="200" w:firstLine="422"/>
        <w:rPr>
          <w:rFonts w:ascii="Times New Roman" w:eastAsiaTheme="minorEastAsia" w:hAnsi="Times New Roman" w:cs="Times New Roman"/>
          <w:sz w:val="21"/>
          <w:szCs w:val="21"/>
        </w:rPr>
      </w:pPr>
      <w:r w:rsidRPr="0025783C">
        <w:rPr>
          <w:rFonts w:ascii="Times New Roman" w:eastAsiaTheme="minorEastAsia" w:hAnsiTheme="minorEastAsia" w:cs="Times New Roman"/>
          <w:b/>
          <w:sz w:val="21"/>
          <w:szCs w:val="21"/>
        </w:rPr>
        <w:t>酒店房租</w:t>
      </w:r>
      <w:r w:rsidRPr="0025783C">
        <w:rPr>
          <w:rFonts w:ascii="Times New Roman" w:eastAsiaTheme="minorEastAsia" w:hAnsiTheme="minorEastAsia" w:cs="Times New Roman"/>
          <w:sz w:val="21"/>
          <w:szCs w:val="21"/>
        </w:rPr>
        <w:t>（</w:t>
      </w:r>
      <w:r w:rsidRPr="0025783C">
        <w:rPr>
          <w:rFonts w:ascii="Times New Roman" w:eastAsiaTheme="minorEastAsia" w:hAnsi="Times New Roman" w:cs="Times New Roman"/>
          <w:sz w:val="21"/>
          <w:szCs w:val="21"/>
        </w:rPr>
        <w:t>2012</w:t>
      </w:r>
      <w:r w:rsidRPr="0025783C">
        <w:rPr>
          <w:rFonts w:ascii="Times New Roman" w:eastAsiaTheme="minorEastAsia" w:hAnsiTheme="minorEastAsia" w:cs="Times New Roman"/>
          <w:sz w:val="21"/>
          <w:szCs w:val="21"/>
        </w:rPr>
        <w:t>年</w:t>
      </w:r>
      <w:r w:rsidRPr="0025783C">
        <w:rPr>
          <w:rFonts w:ascii="Times New Roman" w:eastAsiaTheme="minorEastAsia" w:hAnsi="Times New Roman" w:cs="Times New Roman"/>
          <w:sz w:val="21"/>
          <w:szCs w:val="21"/>
        </w:rPr>
        <w:t>9</w:t>
      </w:r>
      <w:r w:rsidRPr="0025783C">
        <w:rPr>
          <w:rFonts w:ascii="Times New Roman" w:eastAsiaTheme="minorEastAsia" w:hAnsiTheme="minorEastAsia" w:cs="Times New Roman"/>
          <w:sz w:val="21"/>
          <w:szCs w:val="21"/>
        </w:rPr>
        <w:t>月</w:t>
      </w:r>
      <w:r w:rsidRPr="0025783C">
        <w:rPr>
          <w:rFonts w:ascii="Times New Roman" w:eastAsiaTheme="minorEastAsia" w:hAnsi="Times New Roman" w:cs="Times New Roman"/>
          <w:sz w:val="21"/>
          <w:szCs w:val="21"/>
        </w:rPr>
        <w:t>14</w:t>
      </w:r>
      <w:r w:rsidRPr="0025783C">
        <w:rPr>
          <w:rFonts w:ascii="Times New Roman" w:eastAsiaTheme="minorEastAsia" w:hAnsiTheme="minorEastAsia" w:cs="Times New Roman"/>
          <w:sz w:val="21"/>
          <w:szCs w:val="21"/>
        </w:rPr>
        <w:t>日至</w:t>
      </w:r>
      <w:r w:rsidRPr="0025783C">
        <w:rPr>
          <w:rFonts w:ascii="Times New Roman" w:eastAsiaTheme="minorEastAsia" w:hAnsi="Times New Roman" w:cs="Times New Roman"/>
          <w:sz w:val="21"/>
          <w:szCs w:val="21"/>
        </w:rPr>
        <w:t>24</w:t>
      </w:r>
      <w:r w:rsidRPr="0025783C">
        <w:rPr>
          <w:rFonts w:ascii="Times New Roman" w:eastAsiaTheme="minorEastAsia" w:hAnsiTheme="minorEastAsia" w:cs="Times New Roman"/>
          <w:sz w:val="21"/>
          <w:szCs w:val="21"/>
        </w:rPr>
        <w:t>日有效）</w:t>
      </w:r>
    </w:p>
    <w:p w:rsidR="006C1F8A" w:rsidRPr="0025783C" w:rsidRDefault="006C1F8A" w:rsidP="0025783C">
      <w:pPr>
        <w:pStyle w:val="Default"/>
        <w:numPr>
          <w:ilvl w:val="0"/>
          <w:numId w:val="5"/>
        </w:numPr>
        <w:ind w:firstLineChars="200" w:firstLine="420"/>
        <w:rPr>
          <w:rFonts w:ascii="Times New Roman" w:eastAsiaTheme="minorEastAsia" w:hAnsi="Times New Roman" w:cs="Times New Roman"/>
          <w:sz w:val="21"/>
          <w:szCs w:val="21"/>
        </w:rPr>
      </w:pPr>
      <w:r w:rsidRPr="0025783C">
        <w:rPr>
          <w:rFonts w:ascii="Times New Roman" w:eastAsiaTheme="minorEastAsia" w:hAnsiTheme="minorEastAsia" w:cs="Times New Roman"/>
          <w:sz w:val="21"/>
          <w:szCs w:val="21"/>
        </w:rPr>
        <w:t>单人、双人：</w:t>
      </w:r>
      <w:r w:rsidRPr="0025783C">
        <w:rPr>
          <w:rFonts w:ascii="Times New Roman" w:eastAsiaTheme="minorEastAsia" w:hAnsi="Times New Roman" w:cs="Times New Roman"/>
          <w:sz w:val="21"/>
          <w:szCs w:val="21"/>
        </w:rPr>
        <w:t>USD126</w:t>
      </w:r>
      <w:r w:rsidRPr="0025783C">
        <w:rPr>
          <w:rFonts w:ascii="Times New Roman" w:eastAsiaTheme="minorEastAsia" w:hAnsiTheme="minorEastAsia" w:cs="Times New Roman"/>
          <w:sz w:val="21"/>
          <w:szCs w:val="21"/>
        </w:rPr>
        <w:t>美元</w:t>
      </w:r>
    </w:p>
    <w:p w:rsidR="006C1F8A" w:rsidRPr="0025783C" w:rsidRDefault="006C1F8A" w:rsidP="0025783C">
      <w:pPr>
        <w:pStyle w:val="Default"/>
        <w:numPr>
          <w:ilvl w:val="0"/>
          <w:numId w:val="5"/>
        </w:numPr>
        <w:ind w:firstLineChars="200" w:firstLine="420"/>
        <w:rPr>
          <w:rFonts w:ascii="Times New Roman" w:eastAsiaTheme="minorEastAsia" w:hAnsi="Times New Roman" w:cs="Times New Roman"/>
          <w:sz w:val="21"/>
          <w:szCs w:val="21"/>
        </w:rPr>
      </w:pPr>
      <w:r w:rsidRPr="0025783C">
        <w:rPr>
          <w:rFonts w:ascii="Times New Roman" w:eastAsiaTheme="minorEastAsia" w:hAnsiTheme="minorEastAsia" w:cs="Times New Roman"/>
          <w:sz w:val="21"/>
          <w:szCs w:val="21"/>
        </w:rPr>
        <w:t>三人：</w:t>
      </w:r>
      <w:r w:rsidRPr="0025783C">
        <w:rPr>
          <w:rFonts w:ascii="Times New Roman" w:eastAsiaTheme="minorEastAsia" w:hAnsi="Times New Roman" w:cs="Times New Roman"/>
          <w:sz w:val="21"/>
          <w:szCs w:val="21"/>
        </w:rPr>
        <w:t xml:space="preserve"> USD136</w:t>
      </w:r>
      <w:r w:rsidRPr="0025783C">
        <w:rPr>
          <w:rFonts w:ascii="Times New Roman" w:eastAsiaTheme="minorEastAsia" w:hAnsiTheme="minorEastAsia" w:cs="Times New Roman"/>
          <w:sz w:val="21"/>
          <w:szCs w:val="21"/>
        </w:rPr>
        <w:t>美元</w:t>
      </w:r>
    </w:p>
    <w:p w:rsidR="006C1F8A" w:rsidRPr="0025783C" w:rsidRDefault="006C1F8A" w:rsidP="0025783C">
      <w:pPr>
        <w:pStyle w:val="Default"/>
        <w:numPr>
          <w:ilvl w:val="0"/>
          <w:numId w:val="5"/>
        </w:numPr>
        <w:ind w:firstLineChars="200" w:firstLine="420"/>
        <w:rPr>
          <w:rFonts w:ascii="Times New Roman" w:eastAsiaTheme="minorEastAsia" w:hAnsi="Times New Roman" w:cs="Times New Roman"/>
          <w:sz w:val="21"/>
          <w:szCs w:val="21"/>
        </w:rPr>
      </w:pPr>
      <w:r w:rsidRPr="0025783C">
        <w:rPr>
          <w:rFonts w:ascii="Times New Roman" w:eastAsiaTheme="minorEastAsia" w:hAnsiTheme="minorEastAsia" w:cs="Times New Roman"/>
          <w:sz w:val="21"/>
          <w:szCs w:val="21"/>
        </w:rPr>
        <w:t>四人：</w:t>
      </w:r>
      <w:r w:rsidRPr="0025783C">
        <w:rPr>
          <w:rFonts w:ascii="Times New Roman" w:eastAsiaTheme="minorEastAsia" w:hAnsi="Times New Roman" w:cs="Times New Roman"/>
          <w:sz w:val="21"/>
          <w:szCs w:val="21"/>
        </w:rPr>
        <w:t xml:space="preserve"> USD146</w:t>
      </w:r>
      <w:r w:rsidRPr="0025783C">
        <w:rPr>
          <w:rFonts w:ascii="Times New Roman" w:eastAsiaTheme="minorEastAsia" w:hAnsiTheme="minorEastAsia" w:cs="Times New Roman"/>
          <w:sz w:val="21"/>
          <w:szCs w:val="21"/>
        </w:rPr>
        <w:t>美元</w:t>
      </w:r>
    </w:p>
    <w:p w:rsidR="006C1F8A" w:rsidRPr="0025783C" w:rsidRDefault="006C1F8A" w:rsidP="0025783C">
      <w:pPr>
        <w:pStyle w:val="Default"/>
        <w:numPr>
          <w:ilvl w:val="0"/>
          <w:numId w:val="5"/>
        </w:numPr>
        <w:ind w:firstLineChars="200" w:firstLine="420"/>
        <w:rPr>
          <w:rFonts w:ascii="Times New Roman" w:eastAsiaTheme="minorEastAsia" w:hAnsi="Times New Roman" w:cs="Times New Roman"/>
          <w:sz w:val="21"/>
          <w:szCs w:val="21"/>
        </w:rPr>
      </w:pPr>
      <w:r w:rsidRPr="0025783C">
        <w:rPr>
          <w:rFonts w:ascii="Times New Roman" w:eastAsiaTheme="minorEastAsia" w:hAnsiTheme="minorEastAsia" w:cs="Times New Roman"/>
          <w:sz w:val="21"/>
          <w:szCs w:val="21"/>
        </w:rPr>
        <w:t>若</w:t>
      </w:r>
      <w:r w:rsidRPr="0025783C">
        <w:rPr>
          <w:rFonts w:ascii="Times New Roman" w:eastAsiaTheme="minorEastAsia" w:hAnsi="Times New Roman" w:cs="Times New Roman"/>
          <w:sz w:val="21"/>
          <w:szCs w:val="21"/>
        </w:rPr>
        <w:t>PSA</w:t>
      </w:r>
      <w:r w:rsidRPr="0025783C">
        <w:rPr>
          <w:rFonts w:ascii="Times New Roman" w:eastAsiaTheme="minorEastAsia" w:hAnsiTheme="minorEastAsia" w:cs="Times New Roman"/>
          <w:sz w:val="21"/>
          <w:szCs w:val="21"/>
        </w:rPr>
        <w:t>预约团订房额已满，其他客房（单、双、三、四人）</w:t>
      </w:r>
      <w:r w:rsidRPr="0025783C">
        <w:rPr>
          <w:rFonts w:ascii="Times New Roman" w:eastAsiaTheme="minorEastAsia" w:hAnsi="Times New Roman" w:cs="Times New Roman"/>
          <w:sz w:val="21"/>
          <w:szCs w:val="21"/>
        </w:rPr>
        <w:t>USD149</w:t>
      </w:r>
      <w:r w:rsidRPr="0025783C">
        <w:rPr>
          <w:rFonts w:ascii="Times New Roman" w:eastAsiaTheme="minorEastAsia" w:hAnsiTheme="minorEastAsia" w:cs="Times New Roman"/>
          <w:sz w:val="21"/>
          <w:szCs w:val="21"/>
        </w:rPr>
        <w:t>美元</w:t>
      </w:r>
    </w:p>
    <w:p w:rsidR="006C1F8A" w:rsidRPr="0025783C" w:rsidRDefault="006C1F8A" w:rsidP="0025783C">
      <w:pPr>
        <w:pStyle w:val="Default"/>
        <w:numPr>
          <w:ilvl w:val="0"/>
          <w:numId w:val="5"/>
        </w:numPr>
        <w:ind w:firstLineChars="200" w:firstLine="420"/>
        <w:rPr>
          <w:rFonts w:ascii="Times New Roman" w:eastAsiaTheme="minorEastAsia" w:hAnsi="Times New Roman" w:cs="Times New Roman"/>
          <w:sz w:val="21"/>
          <w:szCs w:val="21"/>
        </w:rPr>
      </w:pPr>
      <w:r w:rsidRPr="0025783C">
        <w:rPr>
          <w:rFonts w:ascii="Times New Roman" w:eastAsiaTheme="minorEastAsia" w:hAnsiTheme="minorEastAsia" w:cs="Times New Roman"/>
          <w:sz w:val="21"/>
          <w:szCs w:val="21"/>
        </w:rPr>
        <w:t>以上房租需另加州税（现为百分之十二）和本地税（</w:t>
      </w:r>
      <w:r w:rsidRPr="0025783C">
        <w:rPr>
          <w:rFonts w:ascii="Times New Roman" w:eastAsiaTheme="minorEastAsia" w:hAnsi="Times New Roman" w:cs="Times New Roman"/>
          <w:sz w:val="21"/>
          <w:szCs w:val="21"/>
        </w:rPr>
        <w:t>USD1.25</w:t>
      </w:r>
      <w:r w:rsidRPr="0025783C">
        <w:rPr>
          <w:rFonts w:ascii="Times New Roman" w:eastAsiaTheme="minorEastAsia" w:hAnsiTheme="minorEastAsia" w:cs="Times New Roman"/>
          <w:sz w:val="21"/>
          <w:szCs w:val="21"/>
        </w:rPr>
        <w:t>美元）</w:t>
      </w:r>
    </w:p>
    <w:p w:rsidR="006C1F8A" w:rsidRPr="0025783C" w:rsidRDefault="006C1F8A" w:rsidP="0025783C">
      <w:pPr>
        <w:pStyle w:val="Default"/>
        <w:ind w:firstLineChars="200" w:firstLine="420"/>
        <w:rPr>
          <w:rFonts w:ascii="Times New Roman" w:eastAsiaTheme="minorEastAsia" w:hAnsi="Times New Roman" w:cs="Times New Roman"/>
          <w:sz w:val="21"/>
          <w:szCs w:val="21"/>
        </w:rPr>
      </w:pPr>
    </w:p>
    <w:p w:rsidR="006C1F8A" w:rsidRPr="0025783C" w:rsidRDefault="006C1F8A" w:rsidP="0025783C">
      <w:pPr>
        <w:pStyle w:val="Default"/>
        <w:ind w:firstLineChars="200" w:firstLine="422"/>
        <w:rPr>
          <w:rFonts w:ascii="Times New Roman" w:eastAsiaTheme="minorEastAsia" w:hAnsi="Times New Roman" w:cs="Times New Roman"/>
          <w:b/>
          <w:sz w:val="21"/>
          <w:szCs w:val="21"/>
        </w:rPr>
      </w:pPr>
      <w:r w:rsidRPr="0025783C">
        <w:rPr>
          <w:rFonts w:ascii="Times New Roman" w:eastAsiaTheme="minorEastAsia" w:hAnsiTheme="minorEastAsia" w:cs="Times New Roman"/>
          <w:b/>
          <w:sz w:val="21"/>
          <w:szCs w:val="21"/>
        </w:rPr>
        <w:t>预订酒店网址</w:t>
      </w:r>
    </w:p>
    <w:p w:rsidR="006C1F8A" w:rsidRPr="0025783C" w:rsidRDefault="006C1F8A" w:rsidP="0025783C">
      <w:pPr>
        <w:pStyle w:val="Default"/>
        <w:numPr>
          <w:ilvl w:val="0"/>
          <w:numId w:val="5"/>
        </w:numPr>
        <w:ind w:firstLineChars="200" w:firstLine="420"/>
        <w:rPr>
          <w:rFonts w:ascii="Times New Roman" w:eastAsiaTheme="minorEastAsia" w:hAnsi="Times New Roman" w:cs="Times New Roman"/>
          <w:sz w:val="21"/>
          <w:szCs w:val="21"/>
        </w:rPr>
      </w:pPr>
      <w:r w:rsidRPr="0025783C">
        <w:rPr>
          <w:rFonts w:ascii="Times New Roman" w:eastAsiaTheme="minorEastAsia" w:hAnsiTheme="minorEastAsia" w:cs="Times New Roman"/>
          <w:sz w:val="21"/>
          <w:szCs w:val="21"/>
        </w:rPr>
        <w:t>请</w:t>
      </w:r>
      <w:r w:rsidRPr="0025783C">
        <w:rPr>
          <w:rFonts w:ascii="Times New Roman" w:eastAsiaTheme="minorEastAsia" w:hAnsiTheme="minorEastAsia" w:cs="Times New Roman" w:hint="eastAsia"/>
          <w:sz w:val="21"/>
          <w:szCs w:val="21"/>
        </w:rPr>
        <w:t>登陆</w:t>
      </w:r>
      <w:r w:rsidRPr="0025783C">
        <w:rPr>
          <w:rFonts w:ascii="Times New Roman" w:eastAsiaTheme="minorEastAsia" w:hAnsiTheme="minorEastAsia" w:cs="Times New Roman"/>
          <w:sz w:val="21"/>
          <w:szCs w:val="21"/>
        </w:rPr>
        <w:t>：</w:t>
      </w:r>
      <w:r w:rsidRPr="0025783C">
        <w:rPr>
          <w:rFonts w:ascii="Times New Roman" w:eastAsiaTheme="minorEastAsia" w:hAnsi="Times New Roman" w:cs="Times New Roman"/>
          <w:sz w:val="21"/>
          <w:szCs w:val="21"/>
        </w:rPr>
        <w:t xml:space="preserve">http://www.marriott.com/hotels/travel/sfobg?groupCode=psapsaa&amp;app=resvlink&amp;fromDate=9/14/12&amp;toDate=9/24/12 </w:t>
      </w:r>
    </w:p>
    <w:p w:rsidR="006C1F8A" w:rsidRPr="0025783C" w:rsidRDefault="006C1F8A" w:rsidP="0025783C">
      <w:pPr>
        <w:pStyle w:val="Default"/>
        <w:numPr>
          <w:ilvl w:val="0"/>
          <w:numId w:val="5"/>
        </w:numPr>
        <w:ind w:firstLineChars="200" w:firstLine="420"/>
        <w:rPr>
          <w:rFonts w:ascii="Times New Roman" w:eastAsiaTheme="minorEastAsia" w:hAnsi="Times New Roman" w:cs="Times New Roman"/>
          <w:sz w:val="21"/>
          <w:szCs w:val="21"/>
        </w:rPr>
      </w:pPr>
      <w:r w:rsidRPr="0025783C">
        <w:rPr>
          <w:rFonts w:ascii="Times New Roman" w:eastAsiaTheme="minorEastAsia" w:hAnsiTheme="minorEastAsia" w:cs="Times New Roman"/>
          <w:sz w:val="21"/>
          <w:szCs w:val="21"/>
        </w:rPr>
        <w:t>并输入团体编号</w:t>
      </w:r>
      <w:r w:rsidRPr="0025783C">
        <w:rPr>
          <w:rFonts w:ascii="Times New Roman" w:eastAsiaTheme="minorEastAsia" w:hAnsi="Times New Roman" w:cs="Times New Roman"/>
          <w:sz w:val="21"/>
          <w:szCs w:val="21"/>
        </w:rPr>
        <w:t xml:space="preserve">psapsaa </w:t>
      </w:r>
    </w:p>
    <w:p w:rsidR="006C1F8A" w:rsidRPr="0025783C" w:rsidRDefault="006C1F8A" w:rsidP="0025783C">
      <w:pPr>
        <w:pStyle w:val="Default"/>
        <w:ind w:firstLineChars="200" w:firstLine="420"/>
        <w:rPr>
          <w:rFonts w:ascii="Times New Roman" w:eastAsiaTheme="minorEastAsia" w:hAnsi="Times New Roman" w:cs="Times New Roman"/>
          <w:sz w:val="21"/>
          <w:szCs w:val="21"/>
        </w:rPr>
      </w:pPr>
    </w:p>
    <w:p w:rsidR="006C1F8A" w:rsidRPr="0025783C" w:rsidRDefault="006C1F8A" w:rsidP="0025783C">
      <w:pPr>
        <w:pStyle w:val="Default"/>
        <w:ind w:firstLineChars="200" w:firstLine="422"/>
        <w:rPr>
          <w:rFonts w:ascii="Times New Roman" w:eastAsiaTheme="minorEastAsia" w:hAnsi="Times New Roman" w:cs="Times New Roman"/>
          <w:b/>
          <w:sz w:val="21"/>
          <w:szCs w:val="21"/>
        </w:rPr>
      </w:pPr>
      <w:r w:rsidRPr="0025783C">
        <w:rPr>
          <w:rFonts w:ascii="Times New Roman" w:eastAsiaTheme="minorEastAsia" w:hAnsiTheme="minorEastAsia" w:cs="Times New Roman"/>
          <w:b/>
          <w:sz w:val="21"/>
          <w:szCs w:val="21"/>
        </w:rPr>
        <w:lastRenderedPageBreak/>
        <w:t>电话预订酒店</w:t>
      </w:r>
    </w:p>
    <w:p w:rsidR="006C1F8A" w:rsidRPr="0025783C" w:rsidRDefault="006C1F8A" w:rsidP="0025783C">
      <w:pPr>
        <w:pStyle w:val="Default"/>
        <w:numPr>
          <w:ilvl w:val="0"/>
          <w:numId w:val="5"/>
        </w:numPr>
        <w:ind w:firstLineChars="200" w:firstLine="420"/>
        <w:rPr>
          <w:rFonts w:ascii="Times New Roman" w:eastAsiaTheme="minorEastAsia" w:hAnsi="Times New Roman" w:cs="Times New Roman"/>
          <w:sz w:val="21"/>
          <w:szCs w:val="21"/>
        </w:rPr>
      </w:pPr>
      <w:r w:rsidRPr="0025783C">
        <w:rPr>
          <w:rFonts w:ascii="Times New Roman" w:eastAsiaTheme="minorEastAsia" w:hAnsiTheme="minorEastAsia" w:cs="Times New Roman"/>
          <w:sz w:val="21"/>
          <w:szCs w:val="21"/>
        </w:rPr>
        <w:t>请电</w:t>
      </w:r>
      <w:r w:rsidRPr="0025783C">
        <w:rPr>
          <w:rFonts w:ascii="Times New Roman" w:eastAsiaTheme="minorEastAsia" w:hAnsi="Times New Roman" w:cs="Times New Roman"/>
          <w:sz w:val="21"/>
          <w:szCs w:val="21"/>
        </w:rPr>
        <w:t>800 228 9290</w:t>
      </w:r>
      <w:r w:rsidRPr="0025783C">
        <w:rPr>
          <w:rFonts w:ascii="Times New Roman" w:eastAsiaTheme="minorEastAsia" w:hAnsiTheme="minorEastAsia" w:cs="Times New Roman"/>
          <w:sz w:val="21"/>
          <w:szCs w:val="21"/>
        </w:rPr>
        <w:t>查询美国摄影学会（</w:t>
      </w:r>
      <w:r w:rsidRPr="0025783C">
        <w:rPr>
          <w:rFonts w:ascii="Times New Roman" w:eastAsiaTheme="minorEastAsia" w:hAnsi="Times New Roman" w:cs="Times New Roman"/>
          <w:sz w:val="21"/>
          <w:szCs w:val="21"/>
        </w:rPr>
        <w:t>The Photographic Society of America</w:t>
      </w:r>
      <w:r w:rsidRPr="0025783C">
        <w:rPr>
          <w:rFonts w:ascii="Times New Roman" w:eastAsiaTheme="minorEastAsia" w:hAnsiTheme="minorEastAsia" w:cs="Times New Roman"/>
          <w:sz w:val="21"/>
          <w:szCs w:val="21"/>
        </w:rPr>
        <w:t>）团体房租价格</w:t>
      </w:r>
    </w:p>
    <w:p w:rsidR="006C1F8A" w:rsidRPr="0025783C" w:rsidRDefault="006C1F8A" w:rsidP="0025783C">
      <w:pPr>
        <w:pStyle w:val="Default"/>
        <w:numPr>
          <w:ilvl w:val="0"/>
          <w:numId w:val="5"/>
        </w:numPr>
        <w:ind w:firstLineChars="200" w:firstLine="420"/>
        <w:rPr>
          <w:rFonts w:ascii="Times New Roman" w:eastAsiaTheme="minorEastAsia" w:hAnsi="Times New Roman" w:cs="Times New Roman"/>
          <w:sz w:val="21"/>
          <w:szCs w:val="21"/>
        </w:rPr>
      </w:pPr>
      <w:r w:rsidRPr="0025783C">
        <w:rPr>
          <w:rFonts w:ascii="Times New Roman" w:eastAsiaTheme="minorEastAsia" w:hAnsiTheme="minorEastAsia" w:cs="Times New Roman"/>
          <w:sz w:val="21"/>
          <w:szCs w:val="21"/>
        </w:rPr>
        <w:t>预订需付首晚订金或信用咭</w:t>
      </w:r>
    </w:p>
    <w:p w:rsidR="006C1F8A" w:rsidRPr="0025783C" w:rsidRDefault="006C1F8A" w:rsidP="0025783C">
      <w:pPr>
        <w:pStyle w:val="Default"/>
        <w:numPr>
          <w:ilvl w:val="0"/>
          <w:numId w:val="5"/>
        </w:numPr>
        <w:ind w:firstLineChars="200" w:firstLine="420"/>
        <w:rPr>
          <w:rFonts w:ascii="Times New Roman" w:eastAsiaTheme="minorEastAsia" w:hAnsi="Times New Roman" w:cs="Times New Roman"/>
          <w:sz w:val="21"/>
          <w:szCs w:val="21"/>
        </w:rPr>
      </w:pPr>
      <w:r w:rsidRPr="0025783C">
        <w:rPr>
          <w:rFonts w:ascii="Times New Roman" w:eastAsiaTheme="minorEastAsia" w:hAnsiTheme="minorEastAsia" w:cs="Times New Roman"/>
          <w:sz w:val="21"/>
          <w:szCs w:val="21"/>
        </w:rPr>
        <w:t>预订限期</w:t>
      </w:r>
      <w:r w:rsidRPr="0025783C">
        <w:rPr>
          <w:rFonts w:ascii="Times New Roman" w:eastAsiaTheme="minorEastAsia" w:hAnsi="Times New Roman" w:cs="Times New Roman"/>
          <w:sz w:val="21"/>
          <w:szCs w:val="21"/>
        </w:rPr>
        <w:t>2012</w:t>
      </w:r>
      <w:r w:rsidRPr="0025783C">
        <w:rPr>
          <w:rFonts w:ascii="Times New Roman" w:eastAsiaTheme="minorEastAsia" w:hAnsiTheme="minorEastAsia" w:cs="Times New Roman"/>
          <w:sz w:val="21"/>
          <w:szCs w:val="21"/>
        </w:rPr>
        <w:t>年</w:t>
      </w:r>
      <w:r w:rsidRPr="0025783C">
        <w:rPr>
          <w:rFonts w:ascii="Times New Roman" w:eastAsiaTheme="minorEastAsia" w:hAnsi="Times New Roman" w:cs="Times New Roman"/>
          <w:sz w:val="21"/>
          <w:szCs w:val="21"/>
        </w:rPr>
        <w:t>8</w:t>
      </w:r>
      <w:r w:rsidRPr="0025783C">
        <w:rPr>
          <w:rFonts w:ascii="Times New Roman" w:eastAsiaTheme="minorEastAsia" w:hAnsiTheme="minorEastAsia" w:cs="Times New Roman"/>
          <w:sz w:val="21"/>
          <w:szCs w:val="21"/>
        </w:rPr>
        <w:t>月</w:t>
      </w:r>
      <w:r w:rsidRPr="0025783C">
        <w:rPr>
          <w:rFonts w:ascii="Times New Roman" w:eastAsiaTheme="minorEastAsia" w:hAnsi="Times New Roman" w:cs="Times New Roman"/>
          <w:sz w:val="21"/>
          <w:szCs w:val="21"/>
        </w:rPr>
        <w:t>24</w:t>
      </w:r>
      <w:r w:rsidRPr="0025783C">
        <w:rPr>
          <w:rFonts w:ascii="Times New Roman" w:eastAsiaTheme="minorEastAsia" w:hAnsiTheme="minorEastAsia" w:cs="Times New Roman"/>
          <w:sz w:val="21"/>
          <w:szCs w:val="21"/>
        </w:rPr>
        <w:t>日</w:t>
      </w:r>
    </w:p>
    <w:p w:rsidR="006C1F8A" w:rsidRPr="0025783C" w:rsidRDefault="006C1F8A" w:rsidP="0025783C">
      <w:pPr>
        <w:pStyle w:val="Default"/>
        <w:ind w:firstLineChars="200" w:firstLine="420"/>
        <w:rPr>
          <w:rFonts w:ascii="Times New Roman" w:eastAsiaTheme="minorEastAsia" w:hAnsi="Times New Roman" w:cs="Times New Roman"/>
          <w:sz w:val="21"/>
          <w:szCs w:val="21"/>
        </w:rPr>
      </w:pPr>
    </w:p>
    <w:p w:rsidR="006C1F8A" w:rsidRPr="0025783C" w:rsidRDefault="006C1F8A" w:rsidP="0025783C">
      <w:pPr>
        <w:pStyle w:val="Default"/>
        <w:ind w:firstLineChars="200" w:firstLine="422"/>
        <w:rPr>
          <w:rFonts w:ascii="Times New Roman" w:eastAsiaTheme="minorEastAsia" w:hAnsi="Times New Roman" w:cs="Times New Roman"/>
          <w:b/>
          <w:sz w:val="21"/>
          <w:szCs w:val="21"/>
        </w:rPr>
      </w:pPr>
      <w:r w:rsidRPr="0025783C">
        <w:rPr>
          <w:rFonts w:ascii="Times New Roman" w:eastAsiaTheme="minorEastAsia" w:hAnsiTheme="minorEastAsia" w:cs="Times New Roman"/>
          <w:b/>
          <w:sz w:val="21"/>
          <w:szCs w:val="21"/>
        </w:rPr>
        <w:t>上网（</w:t>
      </w:r>
      <w:r w:rsidRPr="0025783C">
        <w:rPr>
          <w:rFonts w:ascii="Times New Roman" w:eastAsiaTheme="minorEastAsia" w:hAnsi="Times New Roman" w:cs="Times New Roman"/>
          <w:b/>
          <w:sz w:val="21"/>
          <w:szCs w:val="21"/>
        </w:rPr>
        <w:t>Internet</w:t>
      </w:r>
      <w:r w:rsidRPr="0025783C">
        <w:rPr>
          <w:rFonts w:ascii="Times New Roman" w:eastAsiaTheme="minorEastAsia" w:hAnsiTheme="minorEastAsia" w:cs="Times New Roman"/>
          <w:b/>
          <w:sz w:val="21"/>
          <w:szCs w:val="21"/>
        </w:rPr>
        <w:t>）</w:t>
      </w:r>
    </w:p>
    <w:p w:rsidR="006C1F8A" w:rsidRPr="0025783C" w:rsidRDefault="006C1F8A" w:rsidP="0025783C">
      <w:pPr>
        <w:pStyle w:val="Default"/>
        <w:numPr>
          <w:ilvl w:val="0"/>
          <w:numId w:val="5"/>
        </w:numPr>
        <w:ind w:firstLineChars="200" w:firstLine="420"/>
        <w:rPr>
          <w:rFonts w:ascii="Times New Roman" w:eastAsiaTheme="minorEastAsia" w:hAnsi="Times New Roman" w:cs="Times New Roman"/>
          <w:sz w:val="21"/>
          <w:szCs w:val="21"/>
        </w:rPr>
      </w:pPr>
      <w:r w:rsidRPr="0025783C">
        <w:rPr>
          <w:rFonts w:ascii="Times New Roman" w:eastAsiaTheme="minorEastAsia" w:hAnsiTheme="minorEastAsia" w:cs="Times New Roman"/>
          <w:sz w:val="21"/>
          <w:szCs w:val="21"/>
        </w:rPr>
        <w:t>美国摄影学会客人可在客房内免费享用高速上网</w:t>
      </w:r>
    </w:p>
    <w:p w:rsidR="006C1F8A" w:rsidRPr="0025783C" w:rsidRDefault="006C1F8A" w:rsidP="0025783C">
      <w:pPr>
        <w:pStyle w:val="Default"/>
        <w:numPr>
          <w:ilvl w:val="0"/>
          <w:numId w:val="5"/>
        </w:numPr>
        <w:ind w:firstLineChars="200" w:firstLine="420"/>
        <w:rPr>
          <w:rFonts w:ascii="Times New Roman" w:eastAsiaTheme="minorEastAsia" w:hAnsi="Times New Roman" w:cs="Times New Roman"/>
          <w:sz w:val="21"/>
          <w:szCs w:val="21"/>
        </w:rPr>
      </w:pPr>
      <w:r w:rsidRPr="0025783C">
        <w:rPr>
          <w:rFonts w:ascii="Times New Roman" w:eastAsiaTheme="minorEastAsia" w:hAnsiTheme="minorEastAsia" w:cs="Times New Roman"/>
          <w:sz w:val="21"/>
          <w:szCs w:val="21"/>
        </w:rPr>
        <w:t>也可在酒店大堂免费享用</w:t>
      </w:r>
    </w:p>
    <w:p w:rsidR="006C1F8A" w:rsidRPr="0025783C" w:rsidRDefault="006C1F8A" w:rsidP="0025783C">
      <w:pPr>
        <w:pStyle w:val="Default"/>
        <w:ind w:firstLineChars="200" w:firstLine="422"/>
        <w:rPr>
          <w:rFonts w:ascii="Times New Roman" w:eastAsiaTheme="minorEastAsia" w:hAnsi="Times New Roman" w:cs="Times New Roman"/>
          <w:b/>
          <w:sz w:val="21"/>
          <w:szCs w:val="21"/>
        </w:rPr>
      </w:pPr>
    </w:p>
    <w:p w:rsidR="006C1F8A" w:rsidRPr="0025783C" w:rsidRDefault="006C1F8A" w:rsidP="0025783C">
      <w:pPr>
        <w:pStyle w:val="Default"/>
        <w:ind w:firstLineChars="200" w:firstLine="422"/>
        <w:rPr>
          <w:rFonts w:ascii="Times New Roman" w:eastAsiaTheme="minorEastAsia" w:hAnsi="Times New Roman" w:cs="Times New Roman"/>
          <w:sz w:val="21"/>
          <w:szCs w:val="21"/>
        </w:rPr>
      </w:pPr>
      <w:r w:rsidRPr="0025783C">
        <w:rPr>
          <w:rFonts w:ascii="Times New Roman" w:eastAsiaTheme="minorEastAsia" w:hAnsiTheme="minorEastAsia" w:cs="Times New Roman"/>
          <w:b/>
          <w:sz w:val="21"/>
          <w:szCs w:val="21"/>
        </w:rPr>
        <w:t>泊车优惠</w:t>
      </w:r>
    </w:p>
    <w:p w:rsidR="006C1F8A" w:rsidRPr="0025783C" w:rsidRDefault="006C1F8A" w:rsidP="0025783C">
      <w:pPr>
        <w:pStyle w:val="Default"/>
        <w:numPr>
          <w:ilvl w:val="0"/>
          <w:numId w:val="5"/>
        </w:numPr>
        <w:ind w:firstLineChars="200" w:firstLine="420"/>
        <w:rPr>
          <w:rFonts w:ascii="Times New Roman" w:eastAsiaTheme="minorEastAsia" w:hAnsi="Times New Roman" w:cs="Times New Roman"/>
          <w:sz w:val="21"/>
          <w:szCs w:val="21"/>
        </w:rPr>
      </w:pPr>
      <w:r w:rsidRPr="0025783C">
        <w:rPr>
          <w:rFonts w:ascii="Times New Roman" w:eastAsiaTheme="minorEastAsia" w:hAnsiTheme="minorEastAsia" w:cs="Times New Roman"/>
          <w:sz w:val="21"/>
          <w:szCs w:val="21"/>
        </w:rPr>
        <w:t>美国摄影学会客人免收过夜自驾泊车费</w:t>
      </w:r>
    </w:p>
    <w:p w:rsidR="006C1F8A" w:rsidRPr="0025783C" w:rsidRDefault="006C1F8A" w:rsidP="0025783C">
      <w:pPr>
        <w:pStyle w:val="Default"/>
        <w:numPr>
          <w:ilvl w:val="0"/>
          <w:numId w:val="5"/>
        </w:numPr>
        <w:ind w:firstLineChars="200" w:firstLine="420"/>
        <w:rPr>
          <w:rFonts w:ascii="Times New Roman" w:eastAsiaTheme="minorEastAsia" w:hAnsi="Times New Roman" w:cs="Times New Roman"/>
          <w:sz w:val="21"/>
          <w:szCs w:val="21"/>
        </w:rPr>
      </w:pPr>
      <w:r w:rsidRPr="0025783C">
        <w:rPr>
          <w:rFonts w:ascii="Times New Roman" w:eastAsiaTheme="minorEastAsia" w:hAnsiTheme="minorEastAsia" w:cs="Times New Roman"/>
          <w:sz w:val="21"/>
          <w:szCs w:val="21"/>
        </w:rPr>
        <w:t>日泊费用可获减半</w:t>
      </w:r>
    </w:p>
    <w:p w:rsidR="006C1F8A" w:rsidRPr="0025783C" w:rsidRDefault="006C1F8A" w:rsidP="0025783C">
      <w:pPr>
        <w:pStyle w:val="Default"/>
        <w:numPr>
          <w:ilvl w:val="0"/>
          <w:numId w:val="5"/>
        </w:numPr>
        <w:ind w:firstLineChars="200" w:firstLine="420"/>
        <w:rPr>
          <w:rFonts w:ascii="Times New Roman" w:eastAsiaTheme="minorEastAsia" w:hAnsi="Times New Roman" w:cs="Times New Roman"/>
          <w:sz w:val="21"/>
          <w:szCs w:val="21"/>
        </w:rPr>
      </w:pPr>
      <w:r w:rsidRPr="0025783C">
        <w:rPr>
          <w:rFonts w:ascii="Times New Roman" w:eastAsiaTheme="minorEastAsia" w:hAnsiTheme="minorEastAsia" w:cs="Times New Roman"/>
          <w:sz w:val="21"/>
          <w:szCs w:val="21"/>
        </w:rPr>
        <w:t>代客泊车需付规定泊车费</w:t>
      </w:r>
    </w:p>
    <w:p w:rsidR="006C1F8A" w:rsidRPr="0025783C" w:rsidRDefault="006C1F8A" w:rsidP="0025783C">
      <w:pPr>
        <w:pStyle w:val="Default"/>
        <w:ind w:firstLineChars="200" w:firstLine="420"/>
        <w:rPr>
          <w:rFonts w:ascii="Times New Roman" w:eastAsiaTheme="minorEastAsia" w:hAnsi="Times New Roman" w:cs="Times New Roman"/>
          <w:sz w:val="21"/>
          <w:szCs w:val="21"/>
        </w:rPr>
      </w:pPr>
    </w:p>
    <w:p w:rsidR="006C1F8A" w:rsidRPr="0025783C" w:rsidRDefault="006C1F8A" w:rsidP="0025783C">
      <w:pPr>
        <w:pStyle w:val="Default"/>
        <w:ind w:firstLineChars="200" w:firstLine="422"/>
        <w:rPr>
          <w:rFonts w:ascii="Times New Roman" w:eastAsiaTheme="minorEastAsia" w:hAnsi="Times New Roman" w:cs="Times New Roman"/>
          <w:b/>
          <w:color w:val="auto"/>
          <w:sz w:val="21"/>
          <w:szCs w:val="21"/>
        </w:rPr>
      </w:pPr>
      <w:r w:rsidRPr="0025783C">
        <w:rPr>
          <w:rFonts w:ascii="Times New Roman" w:eastAsiaTheme="minorEastAsia" w:hAnsiTheme="minorEastAsia" w:cs="Times New Roman"/>
          <w:b/>
          <w:color w:val="auto"/>
          <w:sz w:val="21"/>
          <w:szCs w:val="21"/>
        </w:rPr>
        <w:t>旧金山机场海滨万豪酒店设施</w:t>
      </w:r>
    </w:p>
    <w:p w:rsidR="006C1F8A" w:rsidRPr="0025783C" w:rsidRDefault="006C1F8A" w:rsidP="0025783C">
      <w:pPr>
        <w:pStyle w:val="Default"/>
        <w:numPr>
          <w:ilvl w:val="0"/>
          <w:numId w:val="5"/>
        </w:numPr>
        <w:ind w:firstLineChars="200" w:firstLine="420"/>
        <w:rPr>
          <w:rFonts w:ascii="Times New Roman" w:eastAsiaTheme="minorEastAsia" w:hAnsi="Times New Roman" w:cs="Times New Roman"/>
          <w:sz w:val="21"/>
          <w:szCs w:val="21"/>
        </w:rPr>
      </w:pPr>
      <w:r w:rsidRPr="0025783C">
        <w:rPr>
          <w:rFonts w:ascii="Times New Roman" w:eastAsiaTheme="minorEastAsia" w:hAnsiTheme="minorEastAsia" w:cs="Times New Roman"/>
          <w:sz w:val="21"/>
          <w:szCs w:val="21"/>
        </w:rPr>
        <w:t>酒店毗邻旧金山海湾，交通方便，高尔夫球、单车、徒步、美食佳肴等等</w:t>
      </w:r>
    </w:p>
    <w:p w:rsidR="006C1F8A" w:rsidRPr="0025783C" w:rsidRDefault="006C1F8A" w:rsidP="0025783C">
      <w:pPr>
        <w:pStyle w:val="Default"/>
        <w:numPr>
          <w:ilvl w:val="0"/>
          <w:numId w:val="5"/>
        </w:numPr>
        <w:ind w:firstLineChars="200" w:firstLine="420"/>
        <w:rPr>
          <w:rFonts w:ascii="Times New Roman" w:eastAsiaTheme="minorEastAsia" w:hAnsi="Times New Roman" w:cs="Times New Roman"/>
          <w:sz w:val="21"/>
          <w:szCs w:val="21"/>
        </w:rPr>
      </w:pPr>
      <w:r w:rsidRPr="0025783C">
        <w:rPr>
          <w:rFonts w:ascii="Times New Roman" w:eastAsiaTheme="minorEastAsia" w:hAnsi="Times New Roman" w:cs="Times New Roman"/>
          <w:sz w:val="21"/>
          <w:szCs w:val="21"/>
        </w:rPr>
        <w:t>24</w:t>
      </w:r>
      <w:r w:rsidRPr="0025783C">
        <w:rPr>
          <w:rFonts w:ascii="Times New Roman" w:eastAsiaTheme="minorEastAsia" w:hAnsiTheme="minorEastAsia" w:cs="Times New Roman"/>
          <w:sz w:val="21"/>
          <w:szCs w:val="21"/>
        </w:rPr>
        <w:t>小时提供免费接驳班车，来回旧金山机场（</w:t>
      </w:r>
      <w:r w:rsidRPr="0025783C">
        <w:rPr>
          <w:rFonts w:ascii="Times New Roman" w:eastAsiaTheme="minorEastAsia" w:hAnsi="Times New Roman" w:cs="Times New Roman"/>
          <w:sz w:val="21"/>
          <w:szCs w:val="21"/>
        </w:rPr>
        <w:t>SFO</w:t>
      </w:r>
      <w:r w:rsidRPr="0025783C">
        <w:rPr>
          <w:rFonts w:ascii="Times New Roman" w:eastAsiaTheme="minorEastAsia" w:hAnsiTheme="minorEastAsia" w:cs="Times New Roman"/>
          <w:sz w:val="21"/>
          <w:szCs w:val="21"/>
        </w:rPr>
        <w:t>）和地铁车站（</w:t>
      </w:r>
      <w:r w:rsidRPr="0025783C">
        <w:rPr>
          <w:rFonts w:ascii="Times New Roman" w:eastAsiaTheme="minorEastAsia" w:hAnsi="Times New Roman" w:cs="Times New Roman"/>
          <w:sz w:val="21"/>
          <w:szCs w:val="21"/>
        </w:rPr>
        <w:t>BART</w:t>
      </w:r>
      <w:r w:rsidRPr="0025783C">
        <w:rPr>
          <w:rFonts w:ascii="Times New Roman" w:eastAsiaTheme="minorEastAsia" w:hAnsiTheme="minorEastAsia" w:cs="Times New Roman"/>
          <w:sz w:val="21"/>
          <w:szCs w:val="21"/>
        </w:rPr>
        <w:t>）</w:t>
      </w:r>
    </w:p>
    <w:p w:rsidR="006C1F8A" w:rsidRPr="0025783C" w:rsidRDefault="006C1F8A" w:rsidP="0025783C">
      <w:pPr>
        <w:pStyle w:val="Default"/>
        <w:numPr>
          <w:ilvl w:val="0"/>
          <w:numId w:val="5"/>
        </w:numPr>
        <w:ind w:firstLineChars="200" w:firstLine="420"/>
        <w:rPr>
          <w:rFonts w:ascii="Times New Roman" w:eastAsiaTheme="minorEastAsia" w:hAnsi="Times New Roman" w:cs="Times New Roman"/>
          <w:sz w:val="21"/>
          <w:szCs w:val="21"/>
        </w:rPr>
      </w:pPr>
      <w:r w:rsidRPr="0025783C">
        <w:rPr>
          <w:rFonts w:ascii="Times New Roman" w:eastAsiaTheme="minorEastAsia" w:hAnsiTheme="minorEastAsia" w:cs="Times New Roman"/>
          <w:sz w:val="21"/>
          <w:szCs w:val="21"/>
        </w:rPr>
        <w:t>每周六天免费提供手推车，在柏林甘市中心轻松购物、享受美食</w:t>
      </w:r>
    </w:p>
    <w:p w:rsidR="006C1F8A" w:rsidRPr="0025783C" w:rsidRDefault="006C1F8A" w:rsidP="0025783C">
      <w:pPr>
        <w:pStyle w:val="Default"/>
        <w:numPr>
          <w:ilvl w:val="0"/>
          <w:numId w:val="5"/>
        </w:numPr>
        <w:ind w:firstLineChars="200" w:firstLine="420"/>
        <w:rPr>
          <w:rFonts w:ascii="Times New Roman" w:eastAsiaTheme="minorEastAsia" w:hAnsi="Times New Roman" w:cs="Times New Roman"/>
          <w:sz w:val="21"/>
          <w:szCs w:val="21"/>
        </w:rPr>
      </w:pPr>
      <w:r w:rsidRPr="0025783C">
        <w:rPr>
          <w:rFonts w:ascii="Times New Roman" w:eastAsiaTheme="minorEastAsia" w:hAnsiTheme="minorEastAsia" w:cs="Times New Roman"/>
          <w:sz w:val="21"/>
          <w:szCs w:val="21"/>
        </w:rPr>
        <w:t>设有室内游泳池、健身中心</w:t>
      </w:r>
    </w:p>
    <w:p w:rsidR="006C1F8A" w:rsidRPr="0025783C" w:rsidRDefault="006C1F8A" w:rsidP="0025783C">
      <w:pPr>
        <w:pStyle w:val="Default"/>
        <w:numPr>
          <w:ilvl w:val="0"/>
          <w:numId w:val="5"/>
        </w:numPr>
        <w:ind w:firstLineChars="200" w:firstLine="420"/>
        <w:rPr>
          <w:rFonts w:ascii="Times New Roman" w:eastAsiaTheme="minorEastAsia" w:hAnsi="Times New Roman" w:cs="Times New Roman"/>
          <w:sz w:val="21"/>
          <w:szCs w:val="21"/>
        </w:rPr>
      </w:pPr>
      <w:r w:rsidRPr="0025783C">
        <w:rPr>
          <w:rFonts w:ascii="Times New Roman" w:eastAsiaTheme="minorEastAsia" w:hAnsiTheme="minorEastAsia" w:cs="Times New Roman"/>
          <w:sz w:val="21"/>
          <w:szCs w:val="21"/>
        </w:rPr>
        <w:t>登记入住：下午</w:t>
      </w:r>
      <w:r w:rsidRPr="0025783C">
        <w:rPr>
          <w:rFonts w:ascii="Times New Roman" w:eastAsiaTheme="minorEastAsia" w:hAnsi="Times New Roman" w:cs="Times New Roman"/>
          <w:sz w:val="21"/>
          <w:szCs w:val="21"/>
        </w:rPr>
        <w:t>3</w:t>
      </w:r>
      <w:r w:rsidRPr="0025783C">
        <w:rPr>
          <w:rFonts w:ascii="Times New Roman" w:eastAsiaTheme="minorEastAsia" w:hAnsiTheme="minorEastAsia" w:cs="Times New Roman"/>
          <w:sz w:val="21"/>
          <w:szCs w:val="21"/>
        </w:rPr>
        <w:t>：</w:t>
      </w:r>
      <w:r w:rsidRPr="0025783C">
        <w:rPr>
          <w:rFonts w:ascii="Times New Roman" w:eastAsiaTheme="minorEastAsia" w:hAnsi="Times New Roman" w:cs="Times New Roman"/>
          <w:sz w:val="21"/>
          <w:szCs w:val="21"/>
        </w:rPr>
        <w:t>00</w:t>
      </w:r>
      <w:r w:rsidRPr="0025783C">
        <w:rPr>
          <w:rFonts w:ascii="Times New Roman" w:eastAsiaTheme="minorEastAsia" w:hAnsiTheme="minorEastAsia" w:cs="Times New Roman"/>
          <w:sz w:val="21"/>
          <w:szCs w:val="21"/>
        </w:rPr>
        <w:t>，退房：正午</w:t>
      </w:r>
      <w:r w:rsidRPr="0025783C">
        <w:rPr>
          <w:rFonts w:ascii="Times New Roman" w:eastAsiaTheme="minorEastAsia" w:hAnsi="Times New Roman" w:cs="Times New Roman"/>
          <w:sz w:val="21"/>
          <w:szCs w:val="21"/>
        </w:rPr>
        <w:t>12</w:t>
      </w:r>
      <w:r w:rsidRPr="0025783C">
        <w:rPr>
          <w:rFonts w:ascii="Times New Roman" w:eastAsiaTheme="minorEastAsia" w:hAnsiTheme="minorEastAsia" w:cs="Times New Roman"/>
          <w:sz w:val="21"/>
          <w:szCs w:val="21"/>
        </w:rPr>
        <w:t>：</w:t>
      </w:r>
      <w:r w:rsidRPr="0025783C">
        <w:rPr>
          <w:rFonts w:ascii="Times New Roman" w:eastAsiaTheme="minorEastAsia" w:hAnsi="Times New Roman" w:cs="Times New Roman"/>
          <w:sz w:val="21"/>
          <w:szCs w:val="21"/>
        </w:rPr>
        <w:t xml:space="preserve">00 </w:t>
      </w:r>
    </w:p>
    <w:p w:rsidR="006C1F8A" w:rsidRPr="0025783C" w:rsidRDefault="006C1F8A" w:rsidP="0025783C">
      <w:pPr>
        <w:pStyle w:val="Default"/>
        <w:numPr>
          <w:ilvl w:val="0"/>
          <w:numId w:val="5"/>
        </w:numPr>
        <w:ind w:firstLineChars="200" w:firstLine="420"/>
        <w:rPr>
          <w:rFonts w:ascii="Times New Roman" w:eastAsiaTheme="minorEastAsia" w:hAnsi="Times New Roman" w:cs="Times New Roman"/>
          <w:sz w:val="21"/>
          <w:szCs w:val="21"/>
        </w:rPr>
      </w:pPr>
      <w:r w:rsidRPr="0025783C">
        <w:rPr>
          <w:rFonts w:ascii="Times New Roman" w:eastAsiaTheme="minorEastAsia" w:hAnsiTheme="minorEastAsia" w:cs="Times New Roman"/>
          <w:sz w:val="21"/>
          <w:szCs w:val="21"/>
        </w:rPr>
        <w:t>酒店实施全无烟政策</w:t>
      </w:r>
    </w:p>
    <w:p w:rsidR="006C1F8A" w:rsidRPr="0025783C" w:rsidRDefault="006C1F8A" w:rsidP="0025783C">
      <w:pPr>
        <w:pStyle w:val="Default"/>
        <w:numPr>
          <w:ilvl w:val="0"/>
          <w:numId w:val="5"/>
        </w:numPr>
        <w:ind w:firstLineChars="200" w:firstLine="420"/>
        <w:rPr>
          <w:rFonts w:ascii="Times New Roman" w:eastAsiaTheme="minorEastAsia" w:hAnsi="Times New Roman" w:cs="Times New Roman"/>
          <w:sz w:val="21"/>
          <w:szCs w:val="21"/>
        </w:rPr>
      </w:pPr>
      <w:r w:rsidRPr="0025783C">
        <w:rPr>
          <w:rFonts w:ascii="Times New Roman" w:eastAsiaTheme="minorEastAsia" w:hAnsiTheme="minorEastAsia" w:cs="Times New Roman"/>
          <w:sz w:val="21"/>
          <w:szCs w:val="21"/>
        </w:rPr>
        <w:t>酒店餐厅：扒房餐厅（</w:t>
      </w:r>
      <w:r w:rsidRPr="0025783C">
        <w:rPr>
          <w:rFonts w:ascii="Times New Roman" w:eastAsiaTheme="minorEastAsia" w:hAnsi="Times New Roman" w:cs="Times New Roman"/>
          <w:sz w:val="21"/>
          <w:szCs w:val="21"/>
        </w:rPr>
        <w:t>Hangar Steak</w:t>
      </w:r>
      <w:r w:rsidRPr="0025783C">
        <w:rPr>
          <w:rFonts w:ascii="Times New Roman" w:eastAsiaTheme="minorEastAsia" w:hAnsiTheme="minorEastAsia" w:cs="Times New Roman"/>
          <w:sz w:val="21"/>
          <w:szCs w:val="21"/>
        </w:rPr>
        <w:t>）、酒廊（</w:t>
      </w:r>
      <w:r w:rsidRPr="0025783C">
        <w:rPr>
          <w:rFonts w:ascii="Times New Roman" w:eastAsiaTheme="minorEastAsia" w:hAnsi="Times New Roman" w:cs="Times New Roman"/>
          <w:sz w:val="21"/>
          <w:szCs w:val="21"/>
        </w:rPr>
        <w:t>Flights 101 Lounge</w:t>
      </w:r>
      <w:r w:rsidRPr="0025783C">
        <w:rPr>
          <w:rFonts w:ascii="Times New Roman" w:eastAsiaTheme="minorEastAsia" w:hAnsiTheme="minorEastAsia" w:cs="Times New Roman"/>
          <w:sz w:val="21"/>
          <w:szCs w:val="21"/>
        </w:rPr>
        <w:t>）、星巴克咖啡屋（</w:t>
      </w:r>
      <w:r w:rsidRPr="0025783C">
        <w:rPr>
          <w:rFonts w:ascii="Times New Roman" w:eastAsiaTheme="minorEastAsia" w:hAnsi="Times New Roman" w:cs="Times New Roman"/>
          <w:sz w:val="21"/>
          <w:szCs w:val="21"/>
        </w:rPr>
        <w:t>Starbucks Café</w:t>
      </w:r>
      <w:r w:rsidRPr="0025783C">
        <w:rPr>
          <w:rFonts w:ascii="Times New Roman" w:eastAsiaTheme="minorEastAsia" w:hAnsiTheme="minorEastAsia" w:cs="Times New Roman"/>
          <w:sz w:val="21"/>
          <w:szCs w:val="21"/>
        </w:rPr>
        <w:t>）</w:t>
      </w:r>
    </w:p>
    <w:p w:rsidR="006C1F8A" w:rsidRPr="00574B63" w:rsidRDefault="006C1F8A" w:rsidP="00724677">
      <w:pPr>
        <w:pStyle w:val="Default"/>
        <w:widowControl/>
        <w:numPr>
          <w:ilvl w:val="0"/>
          <w:numId w:val="5"/>
        </w:numPr>
        <w:ind w:firstLineChars="200" w:firstLine="420"/>
        <w:rPr>
          <w:b/>
          <w:color w:val="00008A"/>
          <w:szCs w:val="21"/>
        </w:rPr>
      </w:pPr>
      <w:r w:rsidRPr="00574B63">
        <w:rPr>
          <w:rFonts w:ascii="Times New Roman" w:eastAsiaTheme="minorEastAsia" w:hAnsiTheme="minorEastAsia" w:cs="Times New Roman"/>
          <w:sz w:val="21"/>
          <w:szCs w:val="21"/>
        </w:rPr>
        <w:t>酒店详情请致电</w:t>
      </w:r>
      <w:r w:rsidRPr="00574B63">
        <w:rPr>
          <w:rFonts w:ascii="Times New Roman" w:eastAsiaTheme="minorEastAsia" w:hAnsi="Times New Roman" w:cs="Times New Roman"/>
          <w:sz w:val="21"/>
          <w:szCs w:val="21"/>
        </w:rPr>
        <w:t>650 692 9100</w:t>
      </w:r>
      <w:r w:rsidRPr="00574B63">
        <w:rPr>
          <w:rFonts w:ascii="Times New Roman" w:eastAsiaTheme="minorEastAsia" w:hAnsiTheme="minorEastAsia" w:cs="Times New Roman"/>
          <w:sz w:val="21"/>
          <w:szCs w:val="21"/>
        </w:rPr>
        <w:t>，或登入</w:t>
      </w:r>
      <w:r w:rsidRPr="00574B63">
        <w:rPr>
          <w:rFonts w:ascii="Times New Roman" w:eastAsiaTheme="minorEastAsia" w:hAnsi="Times New Roman" w:cs="Times New Roman"/>
          <w:sz w:val="21"/>
          <w:szCs w:val="21"/>
        </w:rPr>
        <w:t xml:space="preserve">http://www.marriott.com/sfobg </w:t>
      </w:r>
      <w:r w:rsidRPr="00574B63">
        <w:rPr>
          <w:b/>
          <w:color w:val="00008A"/>
          <w:szCs w:val="21"/>
        </w:rPr>
        <w:br w:type="page"/>
      </w:r>
    </w:p>
    <w:p w:rsidR="00DF7401" w:rsidRDefault="00DA5E37" w:rsidP="00A66230">
      <w:pPr>
        <w:autoSpaceDE w:val="0"/>
        <w:autoSpaceDN w:val="0"/>
        <w:adjustRightInd w:val="0"/>
        <w:jc w:val="left"/>
        <w:rPr>
          <w:b/>
          <w:color w:val="00008A"/>
          <w:kern w:val="0"/>
          <w:sz w:val="32"/>
          <w:szCs w:val="32"/>
        </w:rPr>
      </w:pPr>
      <w:r w:rsidRPr="0025783C">
        <w:rPr>
          <w:b/>
          <w:color w:val="00008A"/>
          <w:kern w:val="0"/>
          <w:sz w:val="32"/>
          <w:szCs w:val="32"/>
        </w:rPr>
        <w:lastRenderedPageBreak/>
        <w:t>美国摄影学会年会</w:t>
      </w:r>
    </w:p>
    <w:p w:rsidR="00A66230" w:rsidRPr="004D5E9D" w:rsidRDefault="00DA5E37" w:rsidP="00A66230">
      <w:pPr>
        <w:autoSpaceDE w:val="0"/>
        <w:autoSpaceDN w:val="0"/>
        <w:adjustRightInd w:val="0"/>
        <w:jc w:val="left"/>
        <w:rPr>
          <w:b/>
          <w:color w:val="00008A"/>
          <w:kern w:val="0"/>
          <w:sz w:val="28"/>
          <w:szCs w:val="28"/>
        </w:rPr>
      </w:pPr>
      <w:r w:rsidRPr="0025783C">
        <w:rPr>
          <w:b/>
          <w:color w:val="00008A"/>
          <w:kern w:val="0"/>
          <w:sz w:val="32"/>
          <w:szCs w:val="32"/>
        </w:rPr>
        <w:t>摄影之旅</w:t>
      </w:r>
    </w:p>
    <w:p w:rsidR="00DA5E37" w:rsidRPr="00B00394" w:rsidRDefault="00DA5E37" w:rsidP="00DA5E37">
      <w:pPr>
        <w:pStyle w:val="Default"/>
        <w:ind w:firstLineChars="200" w:firstLine="420"/>
        <w:rPr>
          <w:rFonts w:ascii="Times New Roman" w:eastAsiaTheme="minorEastAsia" w:hAnsiTheme="minorEastAsia" w:cs="Times New Roman"/>
          <w:sz w:val="21"/>
          <w:szCs w:val="21"/>
        </w:rPr>
      </w:pPr>
      <w:r w:rsidRPr="00B00394">
        <w:rPr>
          <w:rFonts w:ascii="Times New Roman" w:eastAsiaTheme="minorEastAsia" w:hAnsiTheme="minorEastAsia" w:cs="Times New Roman"/>
          <w:sz w:val="21"/>
          <w:szCs w:val="21"/>
        </w:rPr>
        <w:t>参加美国摄影学会摄影之旅</w:t>
      </w:r>
      <w:r w:rsidRPr="00B00394">
        <w:rPr>
          <w:rFonts w:ascii="Times New Roman" w:eastAsiaTheme="minorEastAsia" w:hAnsi="Times New Roman" w:cs="Times New Roman" w:hint="eastAsia"/>
          <w:sz w:val="21"/>
          <w:szCs w:val="21"/>
        </w:rPr>
        <w:t>，</w:t>
      </w:r>
      <w:r w:rsidRPr="00B00394">
        <w:rPr>
          <w:rFonts w:ascii="Times New Roman" w:eastAsiaTheme="minorEastAsia" w:hAnsiTheme="minorEastAsia" w:cs="Times New Roman"/>
          <w:sz w:val="21"/>
          <w:szCs w:val="21"/>
        </w:rPr>
        <w:t>领略旧金山及周边地区的风光。</w:t>
      </w:r>
    </w:p>
    <w:p w:rsidR="00DA5E37" w:rsidRPr="00B00394" w:rsidRDefault="00DA5E37" w:rsidP="00DA5E37">
      <w:pPr>
        <w:pStyle w:val="Default"/>
        <w:ind w:firstLineChars="200" w:firstLine="420"/>
        <w:rPr>
          <w:rFonts w:ascii="Times New Roman" w:eastAsiaTheme="minorEastAsia" w:hAnsi="Times New Roman" w:cs="Times New Roman"/>
          <w:sz w:val="21"/>
          <w:szCs w:val="21"/>
        </w:rPr>
      </w:pPr>
    </w:p>
    <w:p w:rsidR="00DA5E37" w:rsidRPr="00B00394" w:rsidRDefault="00DA5E37" w:rsidP="00DA5E37">
      <w:pPr>
        <w:autoSpaceDE w:val="0"/>
        <w:autoSpaceDN w:val="0"/>
        <w:adjustRightInd w:val="0"/>
        <w:ind w:firstLineChars="200" w:firstLine="420"/>
        <w:jc w:val="left"/>
        <w:rPr>
          <w:color w:val="000000"/>
          <w:kern w:val="0"/>
          <w:szCs w:val="21"/>
        </w:rPr>
      </w:pPr>
      <w:r w:rsidRPr="00B00394">
        <w:rPr>
          <w:rFonts w:hAnsiTheme="minorEastAsia"/>
          <w:color w:val="000000"/>
          <w:kern w:val="0"/>
          <w:szCs w:val="21"/>
        </w:rPr>
        <w:t>本届年会将于</w:t>
      </w:r>
      <w:r w:rsidRPr="00B00394">
        <w:rPr>
          <w:color w:val="000000"/>
          <w:kern w:val="0"/>
          <w:szCs w:val="21"/>
        </w:rPr>
        <w:t>9</w:t>
      </w:r>
      <w:r w:rsidRPr="00B00394">
        <w:rPr>
          <w:rFonts w:hAnsiTheme="minorEastAsia"/>
          <w:color w:val="000000"/>
          <w:kern w:val="0"/>
          <w:szCs w:val="21"/>
        </w:rPr>
        <w:t>月</w:t>
      </w:r>
      <w:r w:rsidRPr="00B00394">
        <w:rPr>
          <w:color w:val="000000"/>
          <w:kern w:val="0"/>
          <w:szCs w:val="21"/>
        </w:rPr>
        <w:t>16</w:t>
      </w:r>
      <w:r w:rsidRPr="00B00394">
        <w:rPr>
          <w:rFonts w:hAnsiTheme="minorEastAsia"/>
          <w:color w:val="000000"/>
          <w:kern w:val="0"/>
          <w:szCs w:val="21"/>
        </w:rPr>
        <w:t>日星期日开幕，摄影之旅和讲座将安排在星期日、星期一和星期二。星期二晚上，</w:t>
      </w:r>
      <w:r w:rsidRPr="00B00394">
        <w:rPr>
          <w:color w:val="000000"/>
          <w:kern w:val="0"/>
          <w:szCs w:val="21"/>
        </w:rPr>
        <w:t>PSA</w:t>
      </w:r>
      <w:r w:rsidRPr="00B00394">
        <w:rPr>
          <w:rFonts w:hAnsiTheme="minorEastAsia"/>
          <w:color w:val="000000"/>
          <w:kern w:val="0"/>
          <w:szCs w:val="21"/>
        </w:rPr>
        <w:t>各个分组将首次展示国际摄影佳作。星期三至星期六将安排课程、组别活动中心、研讨会和知名摄影大师讲座。年会将于</w:t>
      </w:r>
      <w:r w:rsidRPr="00B00394">
        <w:rPr>
          <w:color w:val="000000"/>
          <w:kern w:val="0"/>
          <w:szCs w:val="21"/>
        </w:rPr>
        <w:t>9</w:t>
      </w:r>
      <w:r w:rsidRPr="00B00394">
        <w:rPr>
          <w:rFonts w:hAnsiTheme="minorEastAsia"/>
          <w:color w:val="000000"/>
          <w:kern w:val="0"/>
          <w:szCs w:val="21"/>
        </w:rPr>
        <w:t>月</w:t>
      </w:r>
      <w:r w:rsidRPr="00B00394">
        <w:rPr>
          <w:color w:val="000000"/>
          <w:kern w:val="0"/>
          <w:szCs w:val="21"/>
        </w:rPr>
        <w:t>22</w:t>
      </w:r>
      <w:r w:rsidRPr="00B00394">
        <w:rPr>
          <w:rFonts w:hAnsiTheme="minorEastAsia"/>
          <w:color w:val="000000"/>
          <w:kern w:val="0"/>
          <w:szCs w:val="21"/>
        </w:rPr>
        <w:t>日星期六的荣誉晚宴中闭幕。</w:t>
      </w:r>
    </w:p>
    <w:p w:rsidR="00DA5E37" w:rsidRPr="00B00394" w:rsidRDefault="00DA5E37" w:rsidP="00DA5E37">
      <w:pPr>
        <w:autoSpaceDE w:val="0"/>
        <w:autoSpaceDN w:val="0"/>
        <w:adjustRightInd w:val="0"/>
        <w:ind w:firstLineChars="200" w:firstLine="420"/>
        <w:jc w:val="left"/>
        <w:rPr>
          <w:color w:val="000000"/>
          <w:kern w:val="0"/>
          <w:szCs w:val="21"/>
        </w:rPr>
      </w:pPr>
    </w:p>
    <w:p w:rsidR="00DA5E37" w:rsidRPr="00B00394" w:rsidRDefault="00DA5E37" w:rsidP="00DA5E37">
      <w:pPr>
        <w:autoSpaceDE w:val="0"/>
        <w:autoSpaceDN w:val="0"/>
        <w:adjustRightInd w:val="0"/>
        <w:ind w:firstLineChars="200" w:firstLine="420"/>
        <w:jc w:val="left"/>
        <w:rPr>
          <w:color w:val="000000"/>
          <w:kern w:val="0"/>
          <w:szCs w:val="21"/>
        </w:rPr>
      </w:pPr>
      <w:r w:rsidRPr="00B00394">
        <w:rPr>
          <w:rFonts w:hAnsiTheme="minorEastAsia"/>
          <w:color w:val="000000"/>
          <w:kern w:val="0"/>
          <w:szCs w:val="21"/>
        </w:rPr>
        <w:t>星期日有</w:t>
      </w:r>
      <w:r w:rsidRPr="00B00394">
        <w:rPr>
          <w:color w:val="000000"/>
          <w:kern w:val="0"/>
          <w:szCs w:val="21"/>
        </w:rPr>
        <w:t>4</w:t>
      </w:r>
      <w:r w:rsidRPr="00B00394">
        <w:rPr>
          <w:rFonts w:hAnsiTheme="minorEastAsia"/>
          <w:color w:val="000000"/>
          <w:kern w:val="0"/>
          <w:szCs w:val="21"/>
        </w:rPr>
        <w:t>条游览路线：全天路线，乘船游览海上自然风光；三个半天游览路线，分别为早晨、下午和晚上拍摄旧金山市区的灯光夜景。星期一安排有</w:t>
      </w:r>
      <w:r w:rsidRPr="00B00394">
        <w:rPr>
          <w:color w:val="000000"/>
          <w:kern w:val="0"/>
          <w:szCs w:val="21"/>
        </w:rPr>
        <w:t>5</w:t>
      </w:r>
      <w:r w:rsidRPr="00B00394">
        <w:rPr>
          <w:rFonts w:hAnsiTheme="minorEastAsia"/>
          <w:color w:val="000000"/>
          <w:kern w:val="0"/>
          <w:szCs w:val="21"/>
        </w:rPr>
        <w:t>条游览路线：两条全天游览线</w:t>
      </w:r>
      <w:r w:rsidRPr="00B00394">
        <w:rPr>
          <w:color w:val="000000"/>
          <w:kern w:val="0"/>
          <w:szCs w:val="21"/>
        </w:rPr>
        <w:t>—</w:t>
      </w:r>
      <w:r w:rsidRPr="00B00394">
        <w:rPr>
          <w:rFonts w:hAnsiTheme="minorEastAsia"/>
          <w:color w:val="000000"/>
          <w:kern w:val="0"/>
          <w:szCs w:val="21"/>
        </w:rPr>
        <w:t>南线前往蒙特利（</w:t>
      </w:r>
      <w:r w:rsidRPr="00B00394">
        <w:rPr>
          <w:color w:val="000000"/>
          <w:kern w:val="0"/>
          <w:szCs w:val="21"/>
        </w:rPr>
        <w:t>Monterey</w:t>
      </w:r>
      <w:r w:rsidRPr="00B00394">
        <w:rPr>
          <w:rFonts w:hAnsiTheme="minorEastAsia"/>
          <w:color w:val="000000"/>
          <w:kern w:val="0"/>
          <w:szCs w:val="21"/>
        </w:rPr>
        <w:t>）和北线纳帕（</w:t>
      </w:r>
      <w:r w:rsidRPr="00B00394">
        <w:rPr>
          <w:color w:val="000000"/>
          <w:kern w:val="0"/>
          <w:szCs w:val="21"/>
        </w:rPr>
        <w:t>Napa</w:t>
      </w:r>
      <w:r w:rsidRPr="00B00394">
        <w:rPr>
          <w:rFonts w:hAnsiTheme="minorEastAsia"/>
          <w:color w:val="000000"/>
          <w:kern w:val="0"/>
          <w:szCs w:val="21"/>
        </w:rPr>
        <w:t>）河谷酒庄；半天游览路线有：上午旧金山名胜游览，下午</w:t>
      </w:r>
      <w:r w:rsidRPr="00B00394">
        <w:rPr>
          <w:color w:val="000000"/>
          <w:kern w:val="0"/>
          <w:szCs w:val="21"/>
        </w:rPr>
        <w:t>/</w:t>
      </w:r>
      <w:r w:rsidRPr="00B00394">
        <w:rPr>
          <w:rFonts w:hAnsiTheme="minorEastAsia"/>
          <w:color w:val="000000"/>
          <w:kern w:val="0"/>
          <w:szCs w:val="21"/>
        </w:rPr>
        <w:t>晚上七小时市区观光，及夜间拍摄。星期二有</w:t>
      </w:r>
      <w:r w:rsidRPr="00B00394">
        <w:rPr>
          <w:color w:val="000000"/>
          <w:kern w:val="0"/>
          <w:szCs w:val="21"/>
        </w:rPr>
        <w:t>5</w:t>
      </w:r>
      <w:r w:rsidRPr="00B00394">
        <w:rPr>
          <w:rFonts w:hAnsiTheme="minorEastAsia"/>
          <w:color w:val="000000"/>
          <w:kern w:val="0"/>
          <w:szCs w:val="21"/>
        </w:rPr>
        <w:t>条游览路线：全天路线，前往城市北端观日出；乘船或乘车全天市区观光；由</w:t>
      </w:r>
      <w:r w:rsidRPr="00B00394">
        <w:rPr>
          <w:color w:val="000000"/>
          <w:kern w:val="0"/>
          <w:szCs w:val="21"/>
        </w:rPr>
        <w:t>3D</w:t>
      </w:r>
      <w:r w:rsidRPr="00B00394">
        <w:rPr>
          <w:rFonts w:hAnsiTheme="minorEastAsia"/>
          <w:color w:val="000000"/>
          <w:kern w:val="0"/>
          <w:szCs w:val="21"/>
        </w:rPr>
        <w:t>组安排的上午半天游览；旧金山名胜下午半天游览以及圣克鲁兹（</w:t>
      </w:r>
      <w:r w:rsidRPr="00B00394">
        <w:rPr>
          <w:color w:val="000000"/>
          <w:kern w:val="0"/>
          <w:szCs w:val="21"/>
        </w:rPr>
        <w:t>Santa Cruz</w:t>
      </w:r>
      <w:r w:rsidRPr="00B00394">
        <w:rPr>
          <w:rFonts w:hAnsiTheme="minorEastAsia"/>
          <w:color w:val="000000"/>
          <w:kern w:val="0"/>
          <w:szCs w:val="21"/>
        </w:rPr>
        <w:t>）酒庄的下午半天游览。每个游览行程的具体安排，请参见下文。</w:t>
      </w:r>
    </w:p>
    <w:p w:rsidR="00DA5E37" w:rsidRDefault="00DA5E37" w:rsidP="00A66230">
      <w:pPr>
        <w:autoSpaceDE w:val="0"/>
        <w:autoSpaceDN w:val="0"/>
        <w:adjustRightInd w:val="0"/>
        <w:jc w:val="left"/>
        <w:rPr>
          <w:b/>
          <w:bCs/>
          <w:i/>
          <w:iCs/>
          <w:color w:val="000000"/>
          <w:kern w:val="0"/>
          <w:szCs w:val="21"/>
        </w:rPr>
      </w:pPr>
    </w:p>
    <w:p w:rsidR="006C1F8A" w:rsidRPr="00B00394" w:rsidRDefault="006C1F8A" w:rsidP="006C1F8A">
      <w:pPr>
        <w:autoSpaceDE w:val="0"/>
        <w:autoSpaceDN w:val="0"/>
        <w:adjustRightInd w:val="0"/>
        <w:jc w:val="left"/>
        <w:rPr>
          <w:b/>
          <w:color w:val="000000"/>
          <w:kern w:val="0"/>
          <w:szCs w:val="21"/>
        </w:rPr>
      </w:pPr>
      <w:r w:rsidRPr="00B00394">
        <w:rPr>
          <w:rFonts w:hAnsiTheme="minorEastAsia"/>
          <w:b/>
          <w:color w:val="000000"/>
          <w:kern w:val="0"/>
          <w:szCs w:val="21"/>
        </w:rPr>
        <w:t>行程</w:t>
      </w:r>
      <w:r w:rsidRPr="00B00394">
        <w:rPr>
          <w:b/>
          <w:bCs/>
          <w:color w:val="000000"/>
          <w:kern w:val="0"/>
          <w:szCs w:val="21"/>
        </w:rPr>
        <w:t>1</w:t>
      </w:r>
      <w:r w:rsidRPr="00B00394">
        <w:rPr>
          <w:b/>
          <w:color w:val="000000"/>
          <w:kern w:val="0"/>
          <w:szCs w:val="21"/>
        </w:rPr>
        <w:t>—</w:t>
      </w:r>
      <w:r w:rsidRPr="00B00394">
        <w:rPr>
          <w:rFonts w:hAnsiTheme="minorEastAsia"/>
          <w:b/>
          <w:color w:val="000000"/>
          <w:kern w:val="0"/>
          <w:szCs w:val="21"/>
        </w:rPr>
        <w:t>费拉隆群岛（</w:t>
      </w:r>
      <w:r w:rsidRPr="00B00394">
        <w:rPr>
          <w:b/>
          <w:bCs/>
          <w:color w:val="000000"/>
          <w:kern w:val="0"/>
          <w:szCs w:val="21"/>
        </w:rPr>
        <w:t>Farallon Islands</w:t>
      </w:r>
      <w:r w:rsidRPr="00B00394">
        <w:rPr>
          <w:rFonts w:hAnsiTheme="minorEastAsia"/>
          <w:b/>
          <w:color w:val="000000"/>
          <w:kern w:val="0"/>
          <w:szCs w:val="21"/>
        </w:rPr>
        <w:t>）海上乘船自然风光之旅</w:t>
      </w:r>
    </w:p>
    <w:p w:rsidR="006C1F8A" w:rsidRPr="00B00394" w:rsidRDefault="006C1F8A" w:rsidP="006C1F8A">
      <w:pPr>
        <w:autoSpaceDE w:val="0"/>
        <w:autoSpaceDN w:val="0"/>
        <w:adjustRightInd w:val="0"/>
        <w:jc w:val="left"/>
        <w:rPr>
          <w:b/>
          <w:color w:val="000000"/>
          <w:kern w:val="0"/>
          <w:szCs w:val="21"/>
        </w:rPr>
      </w:pPr>
      <w:r w:rsidRPr="00B00394">
        <w:rPr>
          <w:b/>
          <w:bCs/>
          <w:color w:val="000000"/>
          <w:kern w:val="0"/>
          <w:szCs w:val="21"/>
        </w:rPr>
        <w:t>9</w:t>
      </w:r>
      <w:r w:rsidRPr="00B00394">
        <w:rPr>
          <w:rFonts w:hAnsiTheme="minorEastAsia"/>
          <w:b/>
          <w:color w:val="000000"/>
          <w:kern w:val="0"/>
          <w:szCs w:val="21"/>
        </w:rPr>
        <w:t>月</w:t>
      </w:r>
      <w:r w:rsidRPr="00B00394">
        <w:rPr>
          <w:b/>
          <w:bCs/>
          <w:color w:val="000000"/>
          <w:kern w:val="0"/>
          <w:szCs w:val="21"/>
        </w:rPr>
        <w:t>16</w:t>
      </w:r>
      <w:r w:rsidRPr="00B00394">
        <w:rPr>
          <w:rFonts w:hAnsiTheme="minorEastAsia"/>
          <w:b/>
          <w:color w:val="000000"/>
          <w:kern w:val="0"/>
          <w:szCs w:val="21"/>
        </w:rPr>
        <w:t>日，星期日，全天</w:t>
      </w:r>
    </w:p>
    <w:p w:rsidR="006C1F8A" w:rsidRPr="00B00394" w:rsidRDefault="006C1F8A" w:rsidP="006C1F8A">
      <w:pPr>
        <w:autoSpaceDE w:val="0"/>
        <w:autoSpaceDN w:val="0"/>
        <w:adjustRightInd w:val="0"/>
        <w:jc w:val="left"/>
        <w:rPr>
          <w:b/>
          <w:color w:val="000000"/>
          <w:kern w:val="0"/>
          <w:szCs w:val="21"/>
        </w:rPr>
      </w:pPr>
      <w:r w:rsidRPr="00B00394">
        <w:rPr>
          <w:rFonts w:hAnsiTheme="minorEastAsia"/>
          <w:b/>
          <w:color w:val="000000"/>
          <w:kern w:val="0"/>
          <w:szCs w:val="21"/>
        </w:rPr>
        <w:t>巴士</w:t>
      </w:r>
      <w:r w:rsidRPr="00B00394">
        <w:rPr>
          <w:b/>
          <w:color w:val="000000"/>
          <w:kern w:val="0"/>
          <w:szCs w:val="21"/>
        </w:rPr>
        <w:t>—</w:t>
      </w:r>
      <w:r w:rsidRPr="00B00394">
        <w:rPr>
          <w:rFonts w:hAnsiTheme="minorEastAsia"/>
          <w:b/>
          <w:color w:val="000000"/>
          <w:kern w:val="0"/>
          <w:szCs w:val="21"/>
        </w:rPr>
        <w:t>乘车：</w:t>
      </w:r>
      <w:r w:rsidRPr="00B00394">
        <w:rPr>
          <w:b/>
          <w:bCs/>
          <w:color w:val="000000"/>
          <w:kern w:val="0"/>
          <w:szCs w:val="21"/>
        </w:rPr>
        <w:t>6:15</w:t>
      </w:r>
      <w:r w:rsidRPr="00B00394">
        <w:rPr>
          <w:rFonts w:hAnsiTheme="minorEastAsia"/>
          <w:b/>
          <w:color w:val="000000"/>
          <w:kern w:val="0"/>
          <w:szCs w:val="21"/>
        </w:rPr>
        <w:t>，出发：</w:t>
      </w:r>
      <w:r w:rsidRPr="00B00394">
        <w:rPr>
          <w:b/>
          <w:bCs/>
          <w:color w:val="000000"/>
          <w:kern w:val="0"/>
          <w:szCs w:val="21"/>
        </w:rPr>
        <w:t>6:30</w:t>
      </w:r>
      <w:r w:rsidRPr="00B00394">
        <w:rPr>
          <w:rFonts w:hAnsiTheme="minorEastAsia"/>
          <w:b/>
          <w:color w:val="000000"/>
          <w:kern w:val="0"/>
          <w:szCs w:val="21"/>
        </w:rPr>
        <w:t>，返回：</w:t>
      </w:r>
      <w:r w:rsidRPr="00B00394">
        <w:rPr>
          <w:b/>
          <w:bCs/>
          <w:color w:val="000000"/>
          <w:kern w:val="0"/>
          <w:szCs w:val="21"/>
        </w:rPr>
        <w:t xml:space="preserve">17:00 </w:t>
      </w:r>
    </w:p>
    <w:p w:rsidR="006C1F8A" w:rsidRPr="00B00394" w:rsidRDefault="006C1F8A" w:rsidP="006C1F8A">
      <w:pPr>
        <w:autoSpaceDE w:val="0"/>
        <w:autoSpaceDN w:val="0"/>
        <w:adjustRightInd w:val="0"/>
        <w:jc w:val="left"/>
        <w:rPr>
          <w:rFonts w:hAnsiTheme="minorEastAsia"/>
          <w:b/>
          <w:color w:val="000000"/>
          <w:kern w:val="0"/>
          <w:szCs w:val="21"/>
        </w:rPr>
      </w:pPr>
      <w:r w:rsidRPr="00B00394">
        <w:rPr>
          <w:rFonts w:hAnsiTheme="minorEastAsia"/>
          <w:b/>
          <w:color w:val="000000"/>
          <w:kern w:val="0"/>
          <w:szCs w:val="21"/>
        </w:rPr>
        <w:t>乘客</w:t>
      </w:r>
      <w:r w:rsidRPr="00B00394">
        <w:rPr>
          <w:b/>
          <w:color w:val="000000"/>
          <w:kern w:val="0"/>
          <w:szCs w:val="21"/>
        </w:rPr>
        <w:t>—</w:t>
      </w:r>
      <w:r w:rsidRPr="00B00394">
        <w:rPr>
          <w:rFonts w:hAnsiTheme="minorEastAsia"/>
          <w:b/>
          <w:color w:val="000000"/>
          <w:kern w:val="0"/>
          <w:szCs w:val="21"/>
        </w:rPr>
        <w:t>最少：</w:t>
      </w:r>
      <w:r w:rsidRPr="00B00394">
        <w:rPr>
          <w:b/>
          <w:bCs/>
          <w:color w:val="000000"/>
          <w:kern w:val="0"/>
          <w:szCs w:val="21"/>
        </w:rPr>
        <w:t>30</w:t>
      </w:r>
      <w:r w:rsidRPr="00B00394">
        <w:rPr>
          <w:rFonts w:hAnsiTheme="minorEastAsia"/>
          <w:b/>
          <w:color w:val="000000"/>
          <w:kern w:val="0"/>
          <w:szCs w:val="21"/>
        </w:rPr>
        <w:t>人，最多：</w:t>
      </w:r>
      <w:r w:rsidRPr="00B00394">
        <w:rPr>
          <w:b/>
          <w:bCs/>
          <w:color w:val="000000"/>
          <w:kern w:val="0"/>
          <w:szCs w:val="21"/>
        </w:rPr>
        <w:t>42</w:t>
      </w:r>
      <w:r w:rsidRPr="00B00394">
        <w:rPr>
          <w:rFonts w:hAnsiTheme="minorEastAsia"/>
          <w:b/>
          <w:color w:val="000000"/>
          <w:kern w:val="0"/>
          <w:szCs w:val="21"/>
        </w:rPr>
        <w:t>人</w:t>
      </w:r>
    </w:p>
    <w:p w:rsidR="006C1F8A" w:rsidRPr="00B00394" w:rsidRDefault="006C1F8A" w:rsidP="006C1F8A">
      <w:pPr>
        <w:autoSpaceDE w:val="0"/>
        <w:autoSpaceDN w:val="0"/>
        <w:adjustRightInd w:val="0"/>
        <w:jc w:val="left"/>
        <w:rPr>
          <w:color w:val="000000"/>
          <w:kern w:val="0"/>
          <w:szCs w:val="21"/>
        </w:rPr>
      </w:pPr>
    </w:p>
    <w:p w:rsidR="006C1F8A" w:rsidRPr="00B00394" w:rsidRDefault="006C1F8A" w:rsidP="00B00394">
      <w:pPr>
        <w:autoSpaceDE w:val="0"/>
        <w:autoSpaceDN w:val="0"/>
        <w:adjustRightInd w:val="0"/>
        <w:ind w:firstLineChars="200" w:firstLine="420"/>
        <w:jc w:val="left"/>
        <w:rPr>
          <w:color w:val="000000"/>
          <w:kern w:val="0"/>
          <w:szCs w:val="21"/>
        </w:rPr>
      </w:pPr>
      <w:r w:rsidRPr="00B00394">
        <w:rPr>
          <w:rFonts w:hAnsiTheme="minorEastAsia"/>
          <w:color w:val="000000"/>
          <w:kern w:val="0"/>
          <w:szCs w:val="21"/>
        </w:rPr>
        <w:t>费拉隆群岛游览的交通工具是由</w:t>
      </w:r>
      <w:r w:rsidRPr="00B00394">
        <w:rPr>
          <w:color w:val="000000"/>
          <w:kern w:val="0"/>
          <w:szCs w:val="21"/>
        </w:rPr>
        <w:t>PSA</w:t>
      </w:r>
      <w:r w:rsidRPr="00B00394">
        <w:rPr>
          <w:rFonts w:hAnsiTheme="minorEastAsia"/>
          <w:color w:val="000000"/>
          <w:kern w:val="0"/>
          <w:szCs w:val="21"/>
        </w:rPr>
        <w:t>承包的客船。费拉隆群岛位于费拉隆国际海洋保护区海湾，距离旧金山市</w:t>
      </w:r>
      <w:r w:rsidRPr="00B00394">
        <w:rPr>
          <w:color w:val="000000"/>
          <w:kern w:val="0"/>
          <w:szCs w:val="21"/>
        </w:rPr>
        <w:t>27</w:t>
      </w:r>
      <w:r w:rsidRPr="00B00394">
        <w:rPr>
          <w:rFonts w:hAnsiTheme="minorEastAsia"/>
          <w:color w:val="000000"/>
          <w:kern w:val="0"/>
          <w:szCs w:val="21"/>
        </w:rPr>
        <w:t>英里。这里具有得天独厚的海洋生态环境，在每年的夏秋季节，大量的鲸鱼、海豚、海狮和海鸟来到这里繁衍生长。夏秋季节，有</w:t>
      </w:r>
      <w:r w:rsidRPr="00B00394">
        <w:rPr>
          <w:color w:val="000000"/>
          <w:kern w:val="0"/>
          <w:szCs w:val="21"/>
        </w:rPr>
        <w:t>23</w:t>
      </w:r>
      <w:r w:rsidRPr="00B00394">
        <w:rPr>
          <w:rFonts w:hAnsiTheme="minorEastAsia"/>
          <w:color w:val="000000"/>
          <w:kern w:val="0"/>
          <w:szCs w:val="21"/>
        </w:rPr>
        <w:t>种海洋动物和</w:t>
      </w:r>
      <w:r w:rsidRPr="00B00394">
        <w:rPr>
          <w:color w:val="000000"/>
          <w:kern w:val="0"/>
          <w:szCs w:val="21"/>
        </w:rPr>
        <w:t>12</w:t>
      </w:r>
      <w:r w:rsidRPr="00B00394">
        <w:rPr>
          <w:rFonts w:hAnsiTheme="minorEastAsia"/>
          <w:color w:val="000000"/>
          <w:kern w:val="0"/>
          <w:szCs w:val="21"/>
        </w:rPr>
        <w:t>种海鸟聚居至此。</w:t>
      </w:r>
      <w:r w:rsidRPr="00B00394">
        <w:rPr>
          <w:color w:val="000000"/>
          <w:kern w:val="0"/>
          <w:szCs w:val="21"/>
        </w:rPr>
        <w:t>9</w:t>
      </w:r>
      <w:r w:rsidRPr="00B00394">
        <w:rPr>
          <w:rFonts w:hAnsiTheme="minorEastAsia"/>
          <w:color w:val="000000"/>
          <w:kern w:val="0"/>
          <w:szCs w:val="21"/>
        </w:rPr>
        <w:t>月份至</w:t>
      </w:r>
      <w:r w:rsidRPr="00B00394">
        <w:rPr>
          <w:color w:val="000000"/>
          <w:kern w:val="0"/>
          <w:szCs w:val="21"/>
        </w:rPr>
        <w:t>11</w:t>
      </w:r>
      <w:r w:rsidRPr="00B00394">
        <w:rPr>
          <w:rFonts w:hAnsiTheme="minorEastAsia"/>
          <w:color w:val="000000"/>
          <w:kern w:val="0"/>
          <w:szCs w:val="21"/>
        </w:rPr>
        <w:t>月份，夜莺和其它陆生鸟类，如潜鸟、信天翁、管鼻藿、海鸥、海燕、燕鸥、小海雀和游隼等经常盘旋在岛的上空。众多的聚居生物中还包括迁徙物种。秋季，大白鲨追赶着不计其数的海狮，来到这片海域。而鲸鱼在这里吃饱喝足之后，将迁徙到别处繁衍哺育。观光旅途中将为每人提供一顿早餐和冷午餐。请记着随身带上长焦镜头、高速镜头和足够的存储卡。欲了解拍摄鲸鱼的信息，请登录网站</w:t>
      </w:r>
      <w:r w:rsidRPr="00B00394">
        <w:rPr>
          <w:color w:val="000000"/>
          <w:kern w:val="0"/>
          <w:szCs w:val="21"/>
        </w:rPr>
        <w:t>www.oceanicsociety.org/farallon</w:t>
      </w:r>
      <w:r w:rsidRPr="00B00394">
        <w:rPr>
          <w:rFonts w:hAnsiTheme="minorEastAsia"/>
          <w:color w:val="000000"/>
          <w:kern w:val="0"/>
          <w:szCs w:val="21"/>
        </w:rPr>
        <w:t>，选择鲸鱼观看和拍摄说明。请届时记着穿上外套，带上风衣。</w:t>
      </w:r>
    </w:p>
    <w:p w:rsidR="006C1F8A" w:rsidRPr="00B00394" w:rsidRDefault="006C1F8A" w:rsidP="006C1F8A">
      <w:pPr>
        <w:autoSpaceDE w:val="0"/>
        <w:autoSpaceDN w:val="0"/>
        <w:adjustRightInd w:val="0"/>
        <w:jc w:val="left"/>
        <w:rPr>
          <w:color w:val="000000"/>
          <w:kern w:val="0"/>
          <w:szCs w:val="21"/>
        </w:rPr>
      </w:pPr>
      <w:r w:rsidRPr="00B00394">
        <w:rPr>
          <w:rFonts w:hAnsiTheme="minorEastAsia"/>
          <w:color w:val="000000"/>
          <w:kern w:val="0"/>
          <w:szCs w:val="21"/>
        </w:rPr>
        <w:t>价格</w:t>
      </w:r>
      <w:r w:rsidRPr="00B00394">
        <w:rPr>
          <w:color w:val="000000"/>
          <w:kern w:val="0"/>
          <w:szCs w:val="21"/>
        </w:rPr>
        <w:t>—170</w:t>
      </w:r>
      <w:r w:rsidRPr="00B00394">
        <w:rPr>
          <w:rFonts w:hAnsiTheme="minorEastAsia"/>
          <w:color w:val="000000"/>
          <w:kern w:val="0"/>
          <w:szCs w:val="21"/>
        </w:rPr>
        <w:t>美元</w:t>
      </w:r>
    </w:p>
    <w:p w:rsidR="006C1F8A" w:rsidRPr="00B00394" w:rsidRDefault="006C1F8A" w:rsidP="006C1F8A">
      <w:pPr>
        <w:autoSpaceDE w:val="0"/>
        <w:autoSpaceDN w:val="0"/>
        <w:adjustRightInd w:val="0"/>
        <w:jc w:val="left"/>
        <w:rPr>
          <w:color w:val="000000"/>
          <w:kern w:val="0"/>
          <w:szCs w:val="21"/>
        </w:rPr>
      </w:pPr>
    </w:p>
    <w:p w:rsidR="006C1F8A" w:rsidRPr="00B00394" w:rsidRDefault="006C1F8A" w:rsidP="006C1F8A">
      <w:pPr>
        <w:autoSpaceDE w:val="0"/>
        <w:autoSpaceDN w:val="0"/>
        <w:adjustRightInd w:val="0"/>
        <w:jc w:val="left"/>
        <w:rPr>
          <w:b/>
          <w:color w:val="000000"/>
          <w:kern w:val="0"/>
          <w:szCs w:val="21"/>
        </w:rPr>
      </w:pPr>
      <w:r w:rsidRPr="00B00394">
        <w:rPr>
          <w:rFonts w:hAnsiTheme="minorEastAsia"/>
          <w:b/>
          <w:color w:val="000000"/>
          <w:kern w:val="0"/>
          <w:szCs w:val="21"/>
        </w:rPr>
        <w:t>行程</w:t>
      </w:r>
      <w:r w:rsidRPr="00B00394">
        <w:rPr>
          <w:b/>
          <w:bCs/>
          <w:color w:val="000000"/>
          <w:kern w:val="0"/>
          <w:szCs w:val="21"/>
        </w:rPr>
        <w:t>2</w:t>
      </w:r>
      <w:r w:rsidRPr="00B00394">
        <w:rPr>
          <w:b/>
          <w:color w:val="000000"/>
          <w:kern w:val="0"/>
          <w:szCs w:val="21"/>
        </w:rPr>
        <w:t>—</w:t>
      </w:r>
      <w:r w:rsidRPr="00B00394">
        <w:rPr>
          <w:rFonts w:hAnsiTheme="minorEastAsia"/>
          <w:b/>
          <w:color w:val="000000"/>
          <w:kern w:val="0"/>
          <w:szCs w:val="21"/>
        </w:rPr>
        <w:t>从堡垒点（</w:t>
      </w:r>
      <w:r w:rsidRPr="00B00394">
        <w:rPr>
          <w:b/>
          <w:bCs/>
          <w:color w:val="000000"/>
          <w:kern w:val="0"/>
          <w:szCs w:val="21"/>
        </w:rPr>
        <w:t>Fort Point</w:t>
      </w:r>
      <w:r w:rsidRPr="00B00394">
        <w:rPr>
          <w:rFonts w:hAnsiTheme="minorEastAsia"/>
          <w:b/>
          <w:color w:val="000000"/>
          <w:kern w:val="0"/>
          <w:szCs w:val="21"/>
        </w:rPr>
        <w:t>）上拍摄金门大桥，之后游览金门公园和茶园</w:t>
      </w:r>
    </w:p>
    <w:p w:rsidR="006C1F8A" w:rsidRPr="00B00394" w:rsidRDefault="006C1F8A" w:rsidP="006C1F8A">
      <w:pPr>
        <w:autoSpaceDE w:val="0"/>
        <w:autoSpaceDN w:val="0"/>
        <w:adjustRightInd w:val="0"/>
        <w:jc w:val="left"/>
        <w:rPr>
          <w:b/>
          <w:color w:val="000000"/>
          <w:kern w:val="0"/>
          <w:szCs w:val="21"/>
        </w:rPr>
      </w:pPr>
      <w:r w:rsidRPr="00B00394">
        <w:rPr>
          <w:b/>
          <w:bCs/>
          <w:color w:val="000000"/>
          <w:kern w:val="0"/>
          <w:szCs w:val="21"/>
        </w:rPr>
        <w:t>9</w:t>
      </w:r>
      <w:r w:rsidRPr="00B00394">
        <w:rPr>
          <w:rFonts w:hAnsiTheme="minorEastAsia"/>
          <w:b/>
          <w:color w:val="000000"/>
          <w:kern w:val="0"/>
          <w:szCs w:val="21"/>
        </w:rPr>
        <w:t>月</w:t>
      </w:r>
      <w:r w:rsidRPr="00B00394">
        <w:rPr>
          <w:b/>
          <w:bCs/>
          <w:color w:val="000000"/>
          <w:kern w:val="0"/>
          <w:szCs w:val="21"/>
        </w:rPr>
        <w:t>16</w:t>
      </w:r>
      <w:r w:rsidRPr="00B00394">
        <w:rPr>
          <w:rFonts w:hAnsiTheme="minorEastAsia"/>
          <w:b/>
          <w:color w:val="000000"/>
          <w:kern w:val="0"/>
          <w:szCs w:val="21"/>
        </w:rPr>
        <w:t>日，星期日，上午半天</w:t>
      </w:r>
    </w:p>
    <w:p w:rsidR="006C1F8A" w:rsidRPr="00B00394" w:rsidRDefault="006C1F8A" w:rsidP="006C1F8A">
      <w:pPr>
        <w:autoSpaceDE w:val="0"/>
        <w:autoSpaceDN w:val="0"/>
        <w:adjustRightInd w:val="0"/>
        <w:jc w:val="left"/>
        <w:rPr>
          <w:b/>
          <w:color w:val="000000"/>
          <w:kern w:val="0"/>
          <w:szCs w:val="21"/>
        </w:rPr>
      </w:pPr>
      <w:r w:rsidRPr="00B00394">
        <w:rPr>
          <w:rFonts w:hAnsiTheme="minorEastAsia"/>
          <w:b/>
          <w:color w:val="000000"/>
          <w:kern w:val="0"/>
          <w:szCs w:val="21"/>
        </w:rPr>
        <w:t>巴士</w:t>
      </w:r>
      <w:r w:rsidRPr="00B00394">
        <w:rPr>
          <w:b/>
          <w:color w:val="000000"/>
          <w:kern w:val="0"/>
          <w:szCs w:val="21"/>
        </w:rPr>
        <w:t>—</w:t>
      </w:r>
      <w:r w:rsidRPr="00B00394">
        <w:rPr>
          <w:rFonts w:hAnsiTheme="minorEastAsia"/>
          <w:b/>
          <w:color w:val="000000"/>
          <w:kern w:val="0"/>
          <w:szCs w:val="21"/>
        </w:rPr>
        <w:t>乘车：</w:t>
      </w:r>
      <w:r w:rsidRPr="00B00394">
        <w:rPr>
          <w:b/>
          <w:bCs/>
          <w:color w:val="000000"/>
          <w:kern w:val="0"/>
          <w:szCs w:val="21"/>
        </w:rPr>
        <w:t>6:45</w:t>
      </w:r>
      <w:r w:rsidRPr="00B00394">
        <w:rPr>
          <w:rFonts w:hAnsiTheme="minorEastAsia"/>
          <w:b/>
          <w:color w:val="000000"/>
          <w:kern w:val="0"/>
          <w:szCs w:val="21"/>
        </w:rPr>
        <w:t>，出发：</w:t>
      </w:r>
      <w:r w:rsidRPr="00B00394">
        <w:rPr>
          <w:b/>
          <w:bCs/>
          <w:color w:val="000000"/>
          <w:kern w:val="0"/>
          <w:szCs w:val="21"/>
        </w:rPr>
        <w:t>7:00</w:t>
      </w:r>
      <w:r w:rsidRPr="00B00394">
        <w:rPr>
          <w:rFonts w:hAnsiTheme="minorEastAsia"/>
          <w:b/>
          <w:color w:val="000000"/>
          <w:kern w:val="0"/>
          <w:szCs w:val="21"/>
        </w:rPr>
        <w:t>，返回：</w:t>
      </w:r>
      <w:r w:rsidRPr="00B00394">
        <w:rPr>
          <w:b/>
          <w:bCs/>
          <w:color w:val="000000"/>
          <w:kern w:val="0"/>
          <w:szCs w:val="21"/>
        </w:rPr>
        <w:t xml:space="preserve">11:00 </w:t>
      </w:r>
    </w:p>
    <w:p w:rsidR="006C1F8A" w:rsidRPr="00B00394" w:rsidRDefault="006C1F8A" w:rsidP="006C1F8A">
      <w:pPr>
        <w:autoSpaceDE w:val="0"/>
        <w:autoSpaceDN w:val="0"/>
        <w:adjustRightInd w:val="0"/>
        <w:jc w:val="left"/>
        <w:rPr>
          <w:b/>
          <w:color w:val="000000"/>
          <w:kern w:val="0"/>
          <w:szCs w:val="21"/>
        </w:rPr>
      </w:pPr>
      <w:r w:rsidRPr="00B00394">
        <w:rPr>
          <w:rFonts w:hAnsiTheme="minorEastAsia"/>
          <w:b/>
          <w:color w:val="000000"/>
          <w:kern w:val="0"/>
          <w:szCs w:val="21"/>
        </w:rPr>
        <w:t>乘客</w:t>
      </w:r>
      <w:r w:rsidRPr="00B00394">
        <w:rPr>
          <w:b/>
          <w:color w:val="000000"/>
          <w:kern w:val="0"/>
          <w:szCs w:val="21"/>
        </w:rPr>
        <w:t>—</w:t>
      </w:r>
      <w:r w:rsidRPr="00B00394">
        <w:rPr>
          <w:rFonts w:hAnsiTheme="minorEastAsia"/>
          <w:b/>
          <w:color w:val="000000"/>
          <w:kern w:val="0"/>
          <w:szCs w:val="21"/>
        </w:rPr>
        <w:t>最少：</w:t>
      </w:r>
      <w:r w:rsidRPr="00B00394">
        <w:rPr>
          <w:b/>
          <w:bCs/>
          <w:color w:val="000000"/>
          <w:kern w:val="0"/>
          <w:szCs w:val="21"/>
        </w:rPr>
        <w:t>25</w:t>
      </w:r>
      <w:r w:rsidRPr="00B00394">
        <w:rPr>
          <w:rFonts w:hAnsiTheme="minorEastAsia"/>
          <w:b/>
          <w:color w:val="000000"/>
          <w:kern w:val="0"/>
          <w:szCs w:val="21"/>
        </w:rPr>
        <w:t>人，最多：</w:t>
      </w:r>
      <w:r w:rsidRPr="00B00394">
        <w:rPr>
          <w:b/>
          <w:bCs/>
          <w:color w:val="000000"/>
          <w:kern w:val="0"/>
          <w:szCs w:val="21"/>
        </w:rPr>
        <w:t>42</w:t>
      </w:r>
      <w:r w:rsidRPr="00B00394">
        <w:rPr>
          <w:rFonts w:hAnsiTheme="minorEastAsia"/>
          <w:b/>
          <w:color w:val="000000"/>
          <w:kern w:val="0"/>
          <w:szCs w:val="21"/>
        </w:rPr>
        <w:t>人</w:t>
      </w:r>
    </w:p>
    <w:p w:rsidR="006C1F8A" w:rsidRPr="00B00394" w:rsidRDefault="006C1F8A" w:rsidP="006C1F8A">
      <w:pPr>
        <w:autoSpaceDE w:val="0"/>
        <w:autoSpaceDN w:val="0"/>
        <w:adjustRightInd w:val="0"/>
        <w:jc w:val="left"/>
        <w:rPr>
          <w:b/>
          <w:color w:val="000000"/>
          <w:kern w:val="0"/>
          <w:szCs w:val="21"/>
        </w:rPr>
      </w:pPr>
    </w:p>
    <w:p w:rsidR="006C1F8A" w:rsidRPr="00B00394" w:rsidRDefault="006C1F8A" w:rsidP="00B00394">
      <w:pPr>
        <w:autoSpaceDE w:val="0"/>
        <w:autoSpaceDN w:val="0"/>
        <w:adjustRightInd w:val="0"/>
        <w:ind w:firstLineChars="200" w:firstLine="420"/>
        <w:jc w:val="left"/>
        <w:rPr>
          <w:rFonts w:hAnsiTheme="minorEastAsia"/>
          <w:color w:val="000000"/>
          <w:kern w:val="0"/>
          <w:szCs w:val="21"/>
        </w:rPr>
      </w:pPr>
      <w:r w:rsidRPr="00B00394">
        <w:rPr>
          <w:rFonts w:hAnsiTheme="minorEastAsia"/>
          <w:color w:val="000000"/>
          <w:kern w:val="0"/>
          <w:szCs w:val="21"/>
        </w:rPr>
        <w:t>美国国家名胜古迹—堡垒，坐落于金门大桥的南侧，在旧金山湾的入口处。曾是旧金山的防御工事，抵御战舰的攻击。这里是拍摄金门大桥的绝佳位置。完成大桥拍摄之后，吃早餐，然后继续游览金门公园和茶园。这家日式茶园是美国最早开放的茶园，始建于</w:t>
      </w:r>
      <w:r w:rsidRPr="00B00394">
        <w:rPr>
          <w:rFonts w:hAnsiTheme="minorEastAsia"/>
          <w:color w:val="000000"/>
          <w:kern w:val="0"/>
          <w:szCs w:val="21"/>
        </w:rPr>
        <w:t>1894</w:t>
      </w:r>
      <w:r w:rsidRPr="00B00394">
        <w:rPr>
          <w:rFonts w:hAnsiTheme="minorEastAsia"/>
          <w:color w:val="000000"/>
          <w:kern w:val="0"/>
          <w:szCs w:val="21"/>
        </w:rPr>
        <w:t>年，是加利福尼亚冬季世博会中的日本村。该茶园面积达</w:t>
      </w:r>
      <w:r w:rsidRPr="00B00394">
        <w:rPr>
          <w:rFonts w:hAnsiTheme="minorEastAsia"/>
          <w:color w:val="000000"/>
          <w:kern w:val="0"/>
          <w:szCs w:val="21"/>
        </w:rPr>
        <w:t>5</w:t>
      </w:r>
      <w:r w:rsidRPr="00B00394">
        <w:rPr>
          <w:rFonts w:hAnsiTheme="minorEastAsia"/>
          <w:color w:val="000000"/>
          <w:kern w:val="0"/>
          <w:szCs w:val="21"/>
        </w:rPr>
        <w:t>英亩，是旧金山市最受欢迎的景观之一。</w:t>
      </w:r>
      <w:r w:rsidRPr="00B00394">
        <w:rPr>
          <w:rFonts w:hAnsiTheme="minorEastAsia"/>
          <w:color w:val="000000"/>
          <w:kern w:val="0"/>
          <w:szCs w:val="21"/>
        </w:rPr>
        <w:t>Koi</w:t>
      </w:r>
      <w:r w:rsidRPr="00B00394">
        <w:rPr>
          <w:rFonts w:hAnsiTheme="minorEastAsia"/>
          <w:color w:val="000000"/>
          <w:kern w:val="0"/>
          <w:szCs w:val="21"/>
        </w:rPr>
        <w:t>池塘</w:t>
      </w:r>
      <w:r w:rsidRPr="00B00394">
        <w:rPr>
          <w:rFonts w:hAnsiTheme="minorEastAsia" w:hint="eastAsia"/>
          <w:color w:val="000000"/>
          <w:kern w:val="0"/>
          <w:szCs w:val="21"/>
        </w:rPr>
        <w:t>、</w:t>
      </w:r>
      <w:r w:rsidRPr="00B00394">
        <w:rPr>
          <w:rFonts w:hAnsiTheme="minorEastAsia" w:hint="eastAsia"/>
          <w:color w:val="000000"/>
          <w:kern w:val="0"/>
          <w:szCs w:val="21"/>
        </w:rPr>
        <w:t>Z</w:t>
      </w:r>
      <w:r w:rsidRPr="00B00394">
        <w:rPr>
          <w:rFonts w:hAnsiTheme="minorEastAsia"/>
          <w:color w:val="000000"/>
          <w:kern w:val="0"/>
          <w:szCs w:val="21"/>
        </w:rPr>
        <w:t>en</w:t>
      </w:r>
      <w:r w:rsidRPr="00B00394">
        <w:rPr>
          <w:rFonts w:hAnsiTheme="minorEastAsia"/>
          <w:color w:val="000000"/>
          <w:kern w:val="0"/>
          <w:szCs w:val="21"/>
        </w:rPr>
        <w:t>花园</w:t>
      </w:r>
      <w:r w:rsidRPr="00B00394">
        <w:rPr>
          <w:rFonts w:hAnsiTheme="minorEastAsia" w:hint="eastAsia"/>
          <w:color w:val="000000"/>
          <w:kern w:val="0"/>
          <w:szCs w:val="21"/>
        </w:rPr>
        <w:t>、</w:t>
      </w:r>
      <w:r w:rsidRPr="00B00394">
        <w:rPr>
          <w:rFonts w:hAnsiTheme="minorEastAsia"/>
          <w:color w:val="000000"/>
          <w:kern w:val="0"/>
          <w:szCs w:val="21"/>
        </w:rPr>
        <w:t>台阶</w:t>
      </w:r>
      <w:r w:rsidRPr="00B00394">
        <w:rPr>
          <w:rFonts w:hAnsiTheme="minorEastAsia" w:hint="eastAsia"/>
          <w:color w:val="000000"/>
          <w:kern w:val="0"/>
          <w:szCs w:val="21"/>
        </w:rPr>
        <w:t>、</w:t>
      </w:r>
      <w:r w:rsidRPr="00B00394">
        <w:rPr>
          <w:rFonts w:hAnsiTheme="minorEastAsia"/>
          <w:color w:val="000000"/>
          <w:kern w:val="0"/>
          <w:szCs w:val="21"/>
        </w:rPr>
        <w:t>石子路</w:t>
      </w:r>
      <w:r w:rsidRPr="00B00394">
        <w:rPr>
          <w:rFonts w:hAnsiTheme="minorEastAsia" w:hint="eastAsia"/>
          <w:color w:val="000000"/>
          <w:kern w:val="0"/>
          <w:szCs w:val="21"/>
        </w:rPr>
        <w:t>、</w:t>
      </w:r>
      <w:r w:rsidRPr="00B00394">
        <w:rPr>
          <w:rFonts w:hAnsiTheme="minorEastAsia"/>
          <w:color w:val="000000"/>
          <w:kern w:val="0"/>
          <w:szCs w:val="21"/>
        </w:rPr>
        <w:t>日本本土植物</w:t>
      </w:r>
      <w:r w:rsidRPr="00B00394">
        <w:rPr>
          <w:rFonts w:hAnsiTheme="minorEastAsia" w:hint="eastAsia"/>
          <w:color w:val="000000"/>
          <w:kern w:val="0"/>
          <w:szCs w:val="21"/>
        </w:rPr>
        <w:t>、</w:t>
      </w:r>
      <w:r w:rsidRPr="00B00394">
        <w:rPr>
          <w:rFonts w:hAnsiTheme="minorEastAsia"/>
          <w:color w:val="000000"/>
          <w:kern w:val="0"/>
          <w:szCs w:val="21"/>
        </w:rPr>
        <w:t>经典的宝塔、石灯笼和拱桥将为观光者们提供丰富别致的摄影素材，同时优美的环境令观光者们亲身感受着这座著名花园的静谧与美丽。</w:t>
      </w:r>
    </w:p>
    <w:p w:rsidR="006C1F8A" w:rsidRPr="00B00394" w:rsidRDefault="006C1F8A" w:rsidP="00B00394">
      <w:pPr>
        <w:autoSpaceDE w:val="0"/>
        <w:autoSpaceDN w:val="0"/>
        <w:adjustRightInd w:val="0"/>
        <w:ind w:firstLineChars="200" w:firstLine="420"/>
        <w:jc w:val="left"/>
        <w:rPr>
          <w:rFonts w:hAnsiTheme="minorEastAsia"/>
          <w:color w:val="000000"/>
          <w:kern w:val="0"/>
          <w:szCs w:val="21"/>
        </w:rPr>
      </w:pPr>
      <w:r w:rsidRPr="00B00394">
        <w:rPr>
          <w:rFonts w:hAnsiTheme="minorEastAsia"/>
          <w:color w:val="000000"/>
          <w:kern w:val="0"/>
          <w:szCs w:val="21"/>
        </w:rPr>
        <w:t>价格—</w:t>
      </w:r>
      <w:r w:rsidRPr="00B00394">
        <w:rPr>
          <w:rFonts w:hAnsiTheme="minorEastAsia"/>
          <w:color w:val="000000"/>
          <w:kern w:val="0"/>
          <w:szCs w:val="21"/>
        </w:rPr>
        <w:t>50</w:t>
      </w:r>
      <w:r w:rsidRPr="00B00394">
        <w:rPr>
          <w:rFonts w:hAnsiTheme="minorEastAsia"/>
          <w:color w:val="000000"/>
          <w:kern w:val="0"/>
          <w:szCs w:val="21"/>
        </w:rPr>
        <w:t>美元</w:t>
      </w:r>
    </w:p>
    <w:p w:rsidR="006C1F8A" w:rsidRPr="00B00394" w:rsidRDefault="006C1F8A" w:rsidP="006C1F8A">
      <w:pPr>
        <w:autoSpaceDE w:val="0"/>
        <w:autoSpaceDN w:val="0"/>
        <w:adjustRightInd w:val="0"/>
        <w:jc w:val="left"/>
        <w:rPr>
          <w:color w:val="000000"/>
          <w:kern w:val="0"/>
          <w:szCs w:val="21"/>
        </w:rPr>
      </w:pPr>
    </w:p>
    <w:p w:rsidR="006C1F8A" w:rsidRPr="00B00394" w:rsidRDefault="006C1F8A" w:rsidP="006C1F8A">
      <w:pPr>
        <w:autoSpaceDE w:val="0"/>
        <w:autoSpaceDN w:val="0"/>
        <w:adjustRightInd w:val="0"/>
        <w:jc w:val="left"/>
        <w:rPr>
          <w:b/>
          <w:color w:val="000000"/>
          <w:kern w:val="0"/>
          <w:szCs w:val="21"/>
        </w:rPr>
      </w:pPr>
      <w:r w:rsidRPr="00B00394">
        <w:rPr>
          <w:rFonts w:hAnsiTheme="minorEastAsia"/>
          <w:b/>
          <w:color w:val="000000"/>
          <w:kern w:val="0"/>
          <w:szCs w:val="21"/>
        </w:rPr>
        <w:t>行程</w:t>
      </w:r>
      <w:r w:rsidRPr="00B00394">
        <w:rPr>
          <w:b/>
          <w:bCs/>
          <w:color w:val="000000"/>
          <w:kern w:val="0"/>
          <w:szCs w:val="21"/>
        </w:rPr>
        <w:t>3</w:t>
      </w:r>
      <w:r w:rsidRPr="00B00394">
        <w:rPr>
          <w:b/>
          <w:color w:val="000000"/>
          <w:kern w:val="0"/>
          <w:szCs w:val="21"/>
        </w:rPr>
        <w:t>—</w:t>
      </w:r>
      <w:r w:rsidRPr="00B00394">
        <w:rPr>
          <w:rFonts w:hAnsiTheme="minorEastAsia"/>
          <w:b/>
          <w:color w:val="000000"/>
          <w:kern w:val="0"/>
          <w:szCs w:val="21"/>
        </w:rPr>
        <w:t>游览艺术宫（</w:t>
      </w:r>
      <w:r w:rsidRPr="00B00394">
        <w:rPr>
          <w:b/>
          <w:bCs/>
          <w:color w:val="000000"/>
          <w:kern w:val="0"/>
          <w:szCs w:val="21"/>
        </w:rPr>
        <w:t>Palace of Fine Arts</w:t>
      </w:r>
      <w:r w:rsidRPr="00B00394">
        <w:rPr>
          <w:rFonts w:hAnsiTheme="minorEastAsia"/>
          <w:b/>
          <w:color w:val="000000"/>
          <w:kern w:val="0"/>
          <w:szCs w:val="21"/>
        </w:rPr>
        <w:t>）和马林海岬（</w:t>
      </w:r>
      <w:r w:rsidRPr="00B00394">
        <w:rPr>
          <w:b/>
          <w:bCs/>
          <w:color w:val="000000"/>
          <w:kern w:val="0"/>
          <w:szCs w:val="21"/>
        </w:rPr>
        <w:t>Marin Headlands</w:t>
      </w:r>
      <w:r w:rsidRPr="00B00394">
        <w:rPr>
          <w:rFonts w:hAnsiTheme="minorEastAsia"/>
          <w:b/>
          <w:color w:val="000000"/>
          <w:kern w:val="0"/>
          <w:szCs w:val="21"/>
        </w:rPr>
        <w:t>），拍摄金门大桥</w:t>
      </w:r>
    </w:p>
    <w:p w:rsidR="006C1F8A" w:rsidRPr="00B00394" w:rsidRDefault="006C1F8A" w:rsidP="006C1F8A">
      <w:pPr>
        <w:autoSpaceDE w:val="0"/>
        <w:autoSpaceDN w:val="0"/>
        <w:adjustRightInd w:val="0"/>
        <w:jc w:val="left"/>
        <w:rPr>
          <w:b/>
          <w:color w:val="000000"/>
          <w:kern w:val="0"/>
          <w:szCs w:val="21"/>
        </w:rPr>
      </w:pPr>
      <w:r w:rsidRPr="00B00394">
        <w:rPr>
          <w:b/>
          <w:bCs/>
          <w:color w:val="000000"/>
          <w:kern w:val="0"/>
          <w:szCs w:val="21"/>
        </w:rPr>
        <w:t>9</w:t>
      </w:r>
      <w:r w:rsidRPr="00B00394">
        <w:rPr>
          <w:rFonts w:hAnsiTheme="minorEastAsia"/>
          <w:b/>
          <w:color w:val="000000"/>
          <w:kern w:val="0"/>
          <w:szCs w:val="21"/>
        </w:rPr>
        <w:t>月</w:t>
      </w:r>
      <w:r w:rsidRPr="00B00394">
        <w:rPr>
          <w:b/>
          <w:bCs/>
          <w:color w:val="000000"/>
          <w:kern w:val="0"/>
          <w:szCs w:val="21"/>
        </w:rPr>
        <w:t>16</w:t>
      </w:r>
      <w:r w:rsidRPr="00B00394">
        <w:rPr>
          <w:rFonts w:hAnsiTheme="minorEastAsia"/>
          <w:b/>
          <w:color w:val="000000"/>
          <w:kern w:val="0"/>
          <w:szCs w:val="21"/>
        </w:rPr>
        <w:t>日，星期日，下午半天</w:t>
      </w:r>
    </w:p>
    <w:p w:rsidR="006C1F8A" w:rsidRPr="00B00394" w:rsidRDefault="006C1F8A" w:rsidP="006C1F8A">
      <w:pPr>
        <w:autoSpaceDE w:val="0"/>
        <w:autoSpaceDN w:val="0"/>
        <w:adjustRightInd w:val="0"/>
        <w:jc w:val="left"/>
        <w:rPr>
          <w:b/>
          <w:color w:val="000000"/>
          <w:kern w:val="0"/>
          <w:szCs w:val="21"/>
        </w:rPr>
      </w:pPr>
      <w:r w:rsidRPr="00B00394">
        <w:rPr>
          <w:rFonts w:hAnsiTheme="minorEastAsia"/>
          <w:b/>
          <w:color w:val="000000"/>
          <w:kern w:val="0"/>
          <w:szCs w:val="21"/>
        </w:rPr>
        <w:t>巴士</w:t>
      </w:r>
      <w:r w:rsidRPr="00B00394">
        <w:rPr>
          <w:b/>
          <w:color w:val="000000"/>
          <w:kern w:val="0"/>
          <w:szCs w:val="21"/>
        </w:rPr>
        <w:t>—</w:t>
      </w:r>
      <w:r w:rsidRPr="00B00394">
        <w:rPr>
          <w:rFonts w:hAnsiTheme="minorEastAsia"/>
          <w:b/>
          <w:color w:val="000000"/>
          <w:kern w:val="0"/>
          <w:szCs w:val="21"/>
        </w:rPr>
        <w:t>乘车：</w:t>
      </w:r>
      <w:r w:rsidRPr="00B00394">
        <w:rPr>
          <w:b/>
          <w:bCs/>
          <w:color w:val="000000"/>
          <w:kern w:val="0"/>
          <w:szCs w:val="21"/>
        </w:rPr>
        <w:t>12:45</w:t>
      </w:r>
      <w:r w:rsidRPr="00B00394">
        <w:rPr>
          <w:rFonts w:hAnsiTheme="minorEastAsia"/>
          <w:b/>
          <w:color w:val="000000"/>
          <w:kern w:val="0"/>
          <w:szCs w:val="21"/>
        </w:rPr>
        <w:t>，出发：</w:t>
      </w:r>
      <w:r w:rsidRPr="00B00394">
        <w:rPr>
          <w:b/>
          <w:bCs/>
          <w:color w:val="000000"/>
          <w:kern w:val="0"/>
          <w:szCs w:val="21"/>
        </w:rPr>
        <w:t>13:00</w:t>
      </w:r>
      <w:r w:rsidRPr="00B00394">
        <w:rPr>
          <w:rFonts w:hAnsiTheme="minorEastAsia"/>
          <w:b/>
          <w:color w:val="000000"/>
          <w:kern w:val="0"/>
          <w:szCs w:val="21"/>
        </w:rPr>
        <w:t>，返回：</w:t>
      </w:r>
      <w:r w:rsidRPr="00B00394">
        <w:rPr>
          <w:b/>
          <w:bCs/>
          <w:color w:val="000000"/>
          <w:kern w:val="0"/>
          <w:szCs w:val="21"/>
        </w:rPr>
        <w:t xml:space="preserve">17:00 </w:t>
      </w:r>
    </w:p>
    <w:p w:rsidR="006C1F8A" w:rsidRPr="00B00394" w:rsidRDefault="006C1F8A" w:rsidP="006C1F8A">
      <w:pPr>
        <w:autoSpaceDE w:val="0"/>
        <w:autoSpaceDN w:val="0"/>
        <w:adjustRightInd w:val="0"/>
        <w:jc w:val="left"/>
        <w:rPr>
          <w:color w:val="000000"/>
          <w:kern w:val="0"/>
          <w:szCs w:val="21"/>
        </w:rPr>
      </w:pPr>
      <w:r w:rsidRPr="00B00394">
        <w:rPr>
          <w:rFonts w:hAnsiTheme="minorEastAsia"/>
          <w:b/>
          <w:color w:val="000000"/>
          <w:kern w:val="0"/>
          <w:szCs w:val="21"/>
        </w:rPr>
        <w:t>乘客</w:t>
      </w:r>
      <w:r w:rsidRPr="00B00394">
        <w:rPr>
          <w:b/>
          <w:color w:val="000000"/>
          <w:kern w:val="0"/>
          <w:szCs w:val="21"/>
        </w:rPr>
        <w:t>—</w:t>
      </w:r>
      <w:r w:rsidRPr="00B00394">
        <w:rPr>
          <w:rFonts w:hAnsiTheme="minorEastAsia"/>
          <w:b/>
          <w:color w:val="000000"/>
          <w:kern w:val="0"/>
          <w:szCs w:val="21"/>
        </w:rPr>
        <w:t>最少：</w:t>
      </w:r>
      <w:r w:rsidRPr="00B00394">
        <w:rPr>
          <w:b/>
          <w:bCs/>
          <w:color w:val="000000"/>
          <w:kern w:val="0"/>
          <w:szCs w:val="21"/>
        </w:rPr>
        <w:t>25</w:t>
      </w:r>
      <w:r w:rsidRPr="00B00394">
        <w:rPr>
          <w:rFonts w:hAnsiTheme="minorEastAsia"/>
          <w:b/>
          <w:color w:val="000000"/>
          <w:kern w:val="0"/>
          <w:szCs w:val="21"/>
        </w:rPr>
        <w:t>人，最多：</w:t>
      </w:r>
      <w:r w:rsidRPr="00B00394">
        <w:rPr>
          <w:b/>
          <w:bCs/>
          <w:color w:val="000000"/>
          <w:kern w:val="0"/>
          <w:szCs w:val="21"/>
        </w:rPr>
        <w:t>42</w:t>
      </w:r>
      <w:r w:rsidRPr="00B00394">
        <w:rPr>
          <w:rFonts w:hAnsiTheme="minorEastAsia"/>
          <w:b/>
          <w:color w:val="000000"/>
          <w:kern w:val="0"/>
          <w:szCs w:val="21"/>
        </w:rPr>
        <w:t>人</w:t>
      </w:r>
    </w:p>
    <w:p w:rsidR="006C1F8A" w:rsidRPr="00B00394" w:rsidRDefault="006C1F8A" w:rsidP="006C1F8A">
      <w:pPr>
        <w:autoSpaceDE w:val="0"/>
        <w:autoSpaceDN w:val="0"/>
        <w:adjustRightInd w:val="0"/>
        <w:jc w:val="left"/>
        <w:rPr>
          <w:color w:val="000000"/>
          <w:kern w:val="0"/>
          <w:szCs w:val="21"/>
        </w:rPr>
      </w:pPr>
    </w:p>
    <w:p w:rsidR="006C1F8A" w:rsidRPr="00B00394" w:rsidRDefault="006C1F8A" w:rsidP="00B00394">
      <w:pPr>
        <w:autoSpaceDE w:val="0"/>
        <w:autoSpaceDN w:val="0"/>
        <w:adjustRightInd w:val="0"/>
        <w:ind w:firstLineChars="200" w:firstLine="420"/>
        <w:jc w:val="left"/>
        <w:rPr>
          <w:rFonts w:hAnsiTheme="minorEastAsia"/>
          <w:color w:val="000000"/>
          <w:kern w:val="0"/>
          <w:szCs w:val="21"/>
        </w:rPr>
      </w:pPr>
      <w:r w:rsidRPr="00B00394">
        <w:rPr>
          <w:rFonts w:hAnsiTheme="minorEastAsia"/>
          <w:color w:val="000000"/>
          <w:kern w:val="0"/>
          <w:szCs w:val="21"/>
        </w:rPr>
        <w:t>艺术宫始建于</w:t>
      </w:r>
      <w:r w:rsidRPr="00B00394">
        <w:rPr>
          <w:rFonts w:hAnsiTheme="minorEastAsia"/>
          <w:color w:val="000000"/>
          <w:kern w:val="0"/>
          <w:szCs w:val="21"/>
        </w:rPr>
        <w:t>1915</w:t>
      </w:r>
      <w:r w:rsidRPr="00B00394">
        <w:rPr>
          <w:rFonts w:hAnsiTheme="minorEastAsia"/>
          <w:color w:val="000000"/>
          <w:kern w:val="0"/>
          <w:szCs w:val="21"/>
        </w:rPr>
        <w:t>年，曾在巴拿马—太平洋博览会上亮相。艺术宫列属于美国国家名胜古迹。在过去的几十年中，为达到避震的标准，艺术宫几乎被全部重建和翻新。阳光反射的泻湖和小径经翻新后已演变成适于举行婚礼和摄影团采风的场地。艺术宫是</w:t>
      </w:r>
      <w:r w:rsidRPr="00B00394">
        <w:rPr>
          <w:rFonts w:hAnsiTheme="minorEastAsia"/>
          <w:color w:val="000000"/>
          <w:kern w:val="0"/>
          <w:szCs w:val="21"/>
        </w:rPr>
        <w:t>Bernard Maybeck</w:t>
      </w:r>
      <w:r w:rsidRPr="00B00394">
        <w:rPr>
          <w:rFonts w:hAnsiTheme="minorEastAsia"/>
          <w:color w:val="000000"/>
          <w:kern w:val="0"/>
          <w:szCs w:val="21"/>
        </w:rPr>
        <w:t>依据希腊和罗马建筑激发的灵感设计的，位于水面如镜的泻湖东侧，建筑物四周生长着茂密的桉树，吸引了众多的野生动物，如天鹅、鸭、鹅、乌龟和青蛙。结束艺术宫的游览，下一站是旧金山北部横跨金门大桥的马林海岬。海岬是拍摄海湾一带的最佳场所，站在这个海拔高度，向金门大桥放眼望去，眼前呈现出的是图画般的美景。</w:t>
      </w:r>
    </w:p>
    <w:p w:rsidR="006C1F8A" w:rsidRPr="00B00394" w:rsidRDefault="006C1F8A" w:rsidP="00B00394">
      <w:pPr>
        <w:autoSpaceDE w:val="0"/>
        <w:autoSpaceDN w:val="0"/>
        <w:adjustRightInd w:val="0"/>
        <w:ind w:firstLineChars="200" w:firstLine="420"/>
        <w:jc w:val="left"/>
        <w:rPr>
          <w:rFonts w:hAnsiTheme="minorEastAsia"/>
          <w:color w:val="000000"/>
          <w:kern w:val="0"/>
          <w:szCs w:val="21"/>
        </w:rPr>
      </w:pPr>
      <w:r w:rsidRPr="00B00394">
        <w:rPr>
          <w:rFonts w:hAnsiTheme="minorEastAsia"/>
          <w:color w:val="000000"/>
          <w:kern w:val="0"/>
          <w:szCs w:val="21"/>
        </w:rPr>
        <w:t>价格—</w:t>
      </w:r>
      <w:r w:rsidRPr="00B00394">
        <w:rPr>
          <w:rFonts w:hAnsiTheme="minorEastAsia"/>
          <w:color w:val="000000"/>
          <w:kern w:val="0"/>
          <w:szCs w:val="21"/>
        </w:rPr>
        <w:t>35</w:t>
      </w:r>
      <w:r w:rsidRPr="00B00394">
        <w:rPr>
          <w:rFonts w:hAnsiTheme="minorEastAsia"/>
          <w:color w:val="000000"/>
          <w:kern w:val="0"/>
          <w:szCs w:val="21"/>
        </w:rPr>
        <w:t>美元</w:t>
      </w:r>
    </w:p>
    <w:p w:rsidR="006C1F8A" w:rsidRPr="00B00394" w:rsidRDefault="006C1F8A" w:rsidP="006C1F8A">
      <w:pPr>
        <w:autoSpaceDE w:val="0"/>
        <w:autoSpaceDN w:val="0"/>
        <w:adjustRightInd w:val="0"/>
        <w:jc w:val="left"/>
        <w:rPr>
          <w:color w:val="000000"/>
          <w:kern w:val="0"/>
          <w:szCs w:val="21"/>
        </w:rPr>
      </w:pPr>
    </w:p>
    <w:p w:rsidR="006C1F8A" w:rsidRPr="00B00394" w:rsidRDefault="006C1F8A" w:rsidP="006C1F8A">
      <w:pPr>
        <w:autoSpaceDE w:val="0"/>
        <w:autoSpaceDN w:val="0"/>
        <w:adjustRightInd w:val="0"/>
        <w:jc w:val="left"/>
        <w:rPr>
          <w:b/>
          <w:color w:val="000000"/>
          <w:kern w:val="0"/>
          <w:szCs w:val="21"/>
        </w:rPr>
      </w:pPr>
      <w:r w:rsidRPr="00B00394">
        <w:rPr>
          <w:rFonts w:hAnsiTheme="minorEastAsia"/>
          <w:b/>
          <w:color w:val="000000"/>
          <w:kern w:val="0"/>
          <w:szCs w:val="21"/>
        </w:rPr>
        <w:t>行程</w:t>
      </w:r>
      <w:r w:rsidRPr="00B00394">
        <w:rPr>
          <w:b/>
          <w:bCs/>
          <w:color w:val="000000"/>
          <w:kern w:val="0"/>
          <w:szCs w:val="21"/>
        </w:rPr>
        <w:t>4</w:t>
      </w:r>
      <w:r w:rsidRPr="00B00394">
        <w:rPr>
          <w:b/>
          <w:color w:val="000000"/>
          <w:kern w:val="0"/>
          <w:szCs w:val="21"/>
        </w:rPr>
        <w:t>—</w:t>
      </w:r>
      <w:r w:rsidRPr="00B00394">
        <w:rPr>
          <w:rFonts w:hAnsiTheme="minorEastAsia"/>
          <w:b/>
          <w:color w:val="000000"/>
          <w:kern w:val="0"/>
          <w:szCs w:val="21"/>
        </w:rPr>
        <w:t>夜拍</w:t>
      </w:r>
      <w:r w:rsidRPr="00B00394">
        <w:rPr>
          <w:b/>
          <w:color w:val="000000"/>
          <w:kern w:val="0"/>
          <w:szCs w:val="21"/>
        </w:rPr>
        <w:t>—</w:t>
      </w:r>
      <w:r w:rsidRPr="00B00394">
        <w:rPr>
          <w:rFonts w:hAnsiTheme="minorEastAsia"/>
          <w:b/>
          <w:color w:val="000000"/>
          <w:kern w:val="0"/>
          <w:szCs w:val="21"/>
        </w:rPr>
        <w:t>从马林海岬拍摄旧金山市区和金门大桥</w:t>
      </w:r>
    </w:p>
    <w:p w:rsidR="006C1F8A" w:rsidRPr="00B00394" w:rsidRDefault="006C1F8A" w:rsidP="006C1F8A">
      <w:pPr>
        <w:autoSpaceDE w:val="0"/>
        <w:autoSpaceDN w:val="0"/>
        <w:adjustRightInd w:val="0"/>
        <w:jc w:val="left"/>
        <w:rPr>
          <w:b/>
          <w:color w:val="000000"/>
          <w:kern w:val="0"/>
          <w:szCs w:val="21"/>
        </w:rPr>
      </w:pPr>
      <w:r w:rsidRPr="00B00394">
        <w:rPr>
          <w:b/>
          <w:bCs/>
          <w:color w:val="000000"/>
          <w:kern w:val="0"/>
          <w:szCs w:val="21"/>
        </w:rPr>
        <w:t>9</w:t>
      </w:r>
      <w:r w:rsidRPr="00B00394">
        <w:rPr>
          <w:rFonts w:hAnsiTheme="minorEastAsia"/>
          <w:b/>
          <w:color w:val="000000"/>
          <w:kern w:val="0"/>
          <w:szCs w:val="21"/>
        </w:rPr>
        <w:t>月</w:t>
      </w:r>
      <w:r w:rsidRPr="00B00394">
        <w:rPr>
          <w:b/>
          <w:bCs/>
          <w:color w:val="000000"/>
          <w:kern w:val="0"/>
          <w:szCs w:val="21"/>
        </w:rPr>
        <w:t>16</w:t>
      </w:r>
      <w:r w:rsidRPr="00B00394">
        <w:rPr>
          <w:rFonts w:hAnsiTheme="minorEastAsia"/>
          <w:b/>
          <w:color w:val="000000"/>
          <w:kern w:val="0"/>
          <w:szCs w:val="21"/>
        </w:rPr>
        <w:t>日，星期日，晚上</w:t>
      </w:r>
    </w:p>
    <w:p w:rsidR="006C1F8A" w:rsidRPr="00B00394" w:rsidRDefault="006C1F8A" w:rsidP="006C1F8A">
      <w:pPr>
        <w:autoSpaceDE w:val="0"/>
        <w:autoSpaceDN w:val="0"/>
        <w:adjustRightInd w:val="0"/>
        <w:jc w:val="left"/>
        <w:rPr>
          <w:b/>
          <w:color w:val="000000"/>
          <w:kern w:val="0"/>
          <w:szCs w:val="21"/>
        </w:rPr>
      </w:pPr>
      <w:r w:rsidRPr="00B00394">
        <w:rPr>
          <w:rFonts w:hAnsiTheme="minorEastAsia"/>
          <w:b/>
          <w:color w:val="000000"/>
          <w:kern w:val="0"/>
          <w:szCs w:val="21"/>
        </w:rPr>
        <w:t>巴士</w:t>
      </w:r>
      <w:r w:rsidRPr="00B00394">
        <w:rPr>
          <w:b/>
          <w:color w:val="000000"/>
          <w:kern w:val="0"/>
          <w:szCs w:val="21"/>
        </w:rPr>
        <w:t>—</w:t>
      </w:r>
      <w:r w:rsidRPr="00B00394">
        <w:rPr>
          <w:rFonts w:hAnsiTheme="minorEastAsia"/>
          <w:b/>
          <w:color w:val="000000"/>
          <w:kern w:val="0"/>
          <w:szCs w:val="21"/>
        </w:rPr>
        <w:t>乘车：</w:t>
      </w:r>
      <w:r w:rsidRPr="00B00394">
        <w:rPr>
          <w:b/>
          <w:bCs/>
          <w:color w:val="000000"/>
          <w:kern w:val="0"/>
          <w:szCs w:val="21"/>
        </w:rPr>
        <w:t>17:45</w:t>
      </w:r>
      <w:r w:rsidRPr="00B00394">
        <w:rPr>
          <w:rFonts w:hAnsiTheme="minorEastAsia"/>
          <w:b/>
          <w:color w:val="000000"/>
          <w:kern w:val="0"/>
          <w:szCs w:val="21"/>
        </w:rPr>
        <w:t>，出发：</w:t>
      </w:r>
      <w:r w:rsidRPr="00B00394">
        <w:rPr>
          <w:b/>
          <w:bCs/>
          <w:color w:val="000000"/>
          <w:kern w:val="0"/>
          <w:szCs w:val="21"/>
        </w:rPr>
        <w:t>18:00</w:t>
      </w:r>
      <w:r w:rsidRPr="00B00394">
        <w:rPr>
          <w:rFonts w:hAnsiTheme="minorEastAsia"/>
          <w:b/>
          <w:color w:val="000000"/>
          <w:kern w:val="0"/>
          <w:szCs w:val="21"/>
        </w:rPr>
        <w:t>，返回：</w:t>
      </w:r>
      <w:r w:rsidRPr="00B00394">
        <w:rPr>
          <w:b/>
          <w:bCs/>
          <w:color w:val="000000"/>
          <w:kern w:val="0"/>
          <w:szCs w:val="21"/>
        </w:rPr>
        <w:t xml:space="preserve">21:30 </w:t>
      </w:r>
    </w:p>
    <w:p w:rsidR="006C1F8A" w:rsidRPr="00B00394" w:rsidRDefault="006C1F8A" w:rsidP="006C1F8A">
      <w:pPr>
        <w:autoSpaceDE w:val="0"/>
        <w:autoSpaceDN w:val="0"/>
        <w:adjustRightInd w:val="0"/>
        <w:jc w:val="left"/>
        <w:rPr>
          <w:rFonts w:hAnsiTheme="minorEastAsia"/>
          <w:color w:val="000000"/>
          <w:kern w:val="0"/>
          <w:szCs w:val="21"/>
        </w:rPr>
      </w:pPr>
      <w:r w:rsidRPr="00B00394">
        <w:rPr>
          <w:rFonts w:hAnsiTheme="minorEastAsia"/>
          <w:b/>
          <w:color w:val="000000"/>
          <w:kern w:val="0"/>
          <w:szCs w:val="21"/>
        </w:rPr>
        <w:t>乘客</w:t>
      </w:r>
      <w:r w:rsidRPr="00B00394">
        <w:rPr>
          <w:b/>
          <w:color w:val="000000"/>
          <w:kern w:val="0"/>
          <w:szCs w:val="21"/>
        </w:rPr>
        <w:t>—</w:t>
      </w:r>
      <w:r w:rsidRPr="00B00394">
        <w:rPr>
          <w:rFonts w:hAnsiTheme="minorEastAsia"/>
          <w:b/>
          <w:color w:val="000000"/>
          <w:kern w:val="0"/>
          <w:szCs w:val="21"/>
        </w:rPr>
        <w:t>最少：</w:t>
      </w:r>
      <w:r w:rsidRPr="00B00394">
        <w:rPr>
          <w:b/>
          <w:bCs/>
          <w:color w:val="000000"/>
          <w:kern w:val="0"/>
          <w:szCs w:val="21"/>
        </w:rPr>
        <w:t>25</w:t>
      </w:r>
      <w:r w:rsidRPr="00B00394">
        <w:rPr>
          <w:rFonts w:hAnsiTheme="minorEastAsia"/>
          <w:b/>
          <w:color w:val="000000"/>
          <w:kern w:val="0"/>
          <w:szCs w:val="21"/>
        </w:rPr>
        <w:t>人，最多：</w:t>
      </w:r>
      <w:r w:rsidRPr="00B00394">
        <w:rPr>
          <w:b/>
          <w:bCs/>
          <w:color w:val="000000"/>
          <w:kern w:val="0"/>
          <w:szCs w:val="21"/>
        </w:rPr>
        <w:t>42</w:t>
      </w:r>
      <w:r w:rsidRPr="00B00394">
        <w:rPr>
          <w:rFonts w:hAnsiTheme="minorEastAsia"/>
          <w:b/>
          <w:color w:val="000000"/>
          <w:kern w:val="0"/>
          <w:szCs w:val="21"/>
        </w:rPr>
        <w:t>人</w:t>
      </w:r>
    </w:p>
    <w:p w:rsidR="006C1F8A" w:rsidRPr="00B00394" w:rsidRDefault="006C1F8A" w:rsidP="006C1F8A">
      <w:pPr>
        <w:autoSpaceDE w:val="0"/>
        <w:autoSpaceDN w:val="0"/>
        <w:adjustRightInd w:val="0"/>
        <w:jc w:val="left"/>
        <w:rPr>
          <w:color w:val="000000"/>
          <w:kern w:val="0"/>
          <w:szCs w:val="21"/>
        </w:rPr>
      </w:pPr>
    </w:p>
    <w:p w:rsidR="006C1F8A" w:rsidRPr="00B00394" w:rsidRDefault="006C1F8A" w:rsidP="00B00394">
      <w:pPr>
        <w:autoSpaceDE w:val="0"/>
        <w:autoSpaceDN w:val="0"/>
        <w:adjustRightInd w:val="0"/>
        <w:ind w:firstLineChars="200" w:firstLine="420"/>
        <w:jc w:val="left"/>
        <w:rPr>
          <w:rFonts w:hAnsiTheme="minorEastAsia"/>
          <w:color w:val="000000"/>
          <w:kern w:val="0"/>
          <w:szCs w:val="21"/>
        </w:rPr>
      </w:pPr>
      <w:r w:rsidRPr="00B00394">
        <w:rPr>
          <w:rFonts w:hAnsiTheme="minorEastAsia"/>
          <w:color w:val="000000"/>
          <w:kern w:val="0"/>
          <w:szCs w:val="21"/>
        </w:rPr>
        <w:t>马林海岬有两个适于拍摄的绝佳位置。因海岬与金门大桥遥遥相望，这里可拍摄到黄昏时分至日落后的海湾、城市灯光和大桥景色。请带上三脚架、闪光灯、快门启放器和不同镜头。出发前请了解一下如何使用相机的长期曝光和</w:t>
      </w:r>
      <w:r w:rsidRPr="00B00394">
        <w:rPr>
          <w:rFonts w:hAnsiTheme="minorEastAsia"/>
          <w:color w:val="000000"/>
          <w:kern w:val="0"/>
          <w:szCs w:val="21"/>
        </w:rPr>
        <w:t>B</w:t>
      </w:r>
      <w:r w:rsidRPr="00B00394">
        <w:rPr>
          <w:rFonts w:hAnsiTheme="minorEastAsia"/>
          <w:color w:val="000000"/>
          <w:kern w:val="0"/>
          <w:szCs w:val="21"/>
        </w:rPr>
        <w:t>门设置。夜晚的海岬凉风习习，颇有寒意，请届时穿上保暖外套。</w:t>
      </w:r>
    </w:p>
    <w:p w:rsidR="006C1F8A" w:rsidRPr="00B00394" w:rsidRDefault="006C1F8A" w:rsidP="00B00394">
      <w:pPr>
        <w:autoSpaceDE w:val="0"/>
        <w:autoSpaceDN w:val="0"/>
        <w:adjustRightInd w:val="0"/>
        <w:ind w:firstLineChars="200" w:firstLine="420"/>
        <w:jc w:val="left"/>
        <w:rPr>
          <w:rFonts w:hAnsiTheme="minorEastAsia"/>
          <w:color w:val="000000"/>
          <w:kern w:val="0"/>
          <w:szCs w:val="21"/>
        </w:rPr>
      </w:pPr>
      <w:r w:rsidRPr="00B00394">
        <w:rPr>
          <w:rFonts w:hAnsiTheme="minorEastAsia"/>
          <w:color w:val="000000"/>
          <w:kern w:val="0"/>
          <w:szCs w:val="21"/>
        </w:rPr>
        <w:t>价格—</w:t>
      </w:r>
      <w:r w:rsidRPr="00B00394">
        <w:rPr>
          <w:rFonts w:hAnsiTheme="minorEastAsia"/>
          <w:color w:val="000000"/>
          <w:kern w:val="0"/>
          <w:szCs w:val="21"/>
        </w:rPr>
        <w:t>35</w:t>
      </w:r>
      <w:r w:rsidRPr="00B00394">
        <w:rPr>
          <w:rFonts w:hAnsiTheme="minorEastAsia"/>
          <w:color w:val="000000"/>
          <w:kern w:val="0"/>
          <w:szCs w:val="21"/>
        </w:rPr>
        <w:t>美元</w:t>
      </w:r>
    </w:p>
    <w:p w:rsidR="006C1F8A" w:rsidRPr="00B00394" w:rsidRDefault="006C1F8A" w:rsidP="006C1F8A">
      <w:pPr>
        <w:autoSpaceDE w:val="0"/>
        <w:autoSpaceDN w:val="0"/>
        <w:adjustRightInd w:val="0"/>
        <w:jc w:val="left"/>
        <w:rPr>
          <w:color w:val="000000"/>
          <w:kern w:val="0"/>
          <w:szCs w:val="21"/>
        </w:rPr>
      </w:pPr>
    </w:p>
    <w:p w:rsidR="006C1F8A" w:rsidRPr="00B00394" w:rsidRDefault="006C1F8A" w:rsidP="006C1F8A">
      <w:pPr>
        <w:autoSpaceDE w:val="0"/>
        <w:autoSpaceDN w:val="0"/>
        <w:adjustRightInd w:val="0"/>
        <w:jc w:val="left"/>
        <w:rPr>
          <w:b/>
          <w:color w:val="000000"/>
          <w:kern w:val="0"/>
          <w:szCs w:val="21"/>
        </w:rPr>
      </w:pPr>
      <w:r w:rsidRPr="00B00394">
        <w:rPr>
          <w:rFonts w:hAnsiTheme="minorEastAsia"/>
          <w:b/>
          <w:color w:val="000000"/>
          <w:kern w:val="0"/>
          <w:szCs w:val="21"/>
        </w:rPr>
        <w:t>行程</w:t>
      </w:r>
      <w:r w:rsidRPr="00B00394">
        <w:rPr>
          <w:b/>
          <w:bCs/>
          <w:color w:val="000000"/>
          <w:kern w:val="0"/>
          <w:szCs w:val="21"/>
        </w:rPr>
        <w:t>5</w:t>
      </w:r>
      <w:r w:rsidRPr="00B00394">
        <w:rPr>
          <w:b/>
          <w:color w:val="000000"/>
          <w:kern w:val="0"/>
          <w:szCs w:val="21"/>
        </w:rPr>
        <w:t>—</w:t>
      </w:r>
      <w:r w:rsidRPr="00B00394">
        <w:rPr>
          <w:rFonts w:hAnsiTheme="minorEastAsia"/>
          <w:b/>
          <w:color w:val="000000"/>
          <w:kern w:val="0"/>
          <w:szCs w:val="21"/>
        </w:rPr>
        <w:t>南行路线</w:t>
      </w:r>
      <w:r w:rsidRPr="00B00394">
        <w:rPr>
          <w:b/>
          <w:color w:val="000000"/>
          <w:kern w:val="0"/>
          <w:szCs w:val="21"/>
        </w:rPr>
        <w:t>—</w:t>
      </w:r>
      <w:r w:rsidRPr="00B00394">
        <w:rPr>
          <w:rFonts w:hAnsiTheme="minorEastAsia"/>
          <w:b/>
          <w:color w:val="000000"/>
          <w:kern w:val="0"/>
          <w:szCs w:val="21"/>
        </w:rPr>
        <w:t>半月湾、鸽子岬灯塔、蒙特利湾水族馆、十七哩路（三个旅游景点）</w:t>
      </w:r>
    </w:p>
    <w:p w:rsidR="006C1F8A" w:rsidRPr="00B00394" w:rsidRDefault="006C1F8A" w:rsidP="006C1F8A">
      <w:pPr>
        <w:autoSpaceDE w:val="0"/>
        <w:autoSpaceDN w:val="0"/>
        <w:adjustRightInd w:val="0"/>
        <w:jc w:val="left"/>
        <w:rPr>
          <w:b/>
          <w:color w:val="000000"/>
          <w:kern w:val="0"/>
          <w:szCs w:val="21"/>
        </w:rPr>
      </w:pPr>
      <w:r w:rsidRPr="00B00394">
        <w:rPr>
          <w:b/>
          <w:bCs/>
          <w:color w:val="000000"/>
          <w:kern w:val="0"/>
          <w:szCs w:val="21"/>
        </w:rPr>
        <w:t>9</w:t>
      </w:r>
      <w:r w:rsidRPr="00B00394">
        <w:rPr>
          <w:rFonts w:hAnsiTheme="minorEastAsia"/>
          <w:b/>
          <w:color w:val="000000"/>
          <w:kern w:val="0"/>
          <w:szCs w:val="21"/>
        </w:rPr>
        <w:t>月</w:t>
      </w:r>
      <w:r w:rsidRPr="00B00394">
        <w:rPr>
          <w:b/>
          <w:bCs/>
          <w:color w:val="000000"/>
          <w:kern w:val="0"/>
          <w:szCs w:val="21"/>
        </w:rPr>
        <w:t>17</w:t>
      </w:r>
      <w:r w:rsidRPr="00B00394">
        <w:rPr>
          <w:rFonts w:hAnsiTheme="minorEastAsia"/>
          <w:b/>
          <w:color w:val="000000"/>
          <w:kern w:val="0"/>
          <w:szCs w:val="21"/>
        </w:rPr>
        <w:t>日，星期一，全天</w:t>
      </w:r>
    </w:p>
    <w:p w:rsidR="006C1F8A" w:rsidRPr="00B00394" w:rsidRDefault="006C1F8A" w:rsidP="006C1F8A">
      <w:pPr>
        <w:autoSpaceDE w:val="0"/>
        <w:autoSpaceDN w:val="0"/>
        <w:adjustRightInd w:val="0"/>
        <w:jc w:val="left"/>
        <w:rPr>
          <w:b/>
          <w:color w:val="000000"/>
          <w:kern w:val="0"/>
          <w:szCs w:val="21"/>
        </w:rPr>
      </w:pPr>
      <w:r w:rsidRPr="00B00394">
        <w:rPr>
          <w:rFonts w:hAnsiTheme="minorEastAsia"/>
          <w:b/>
          <w:color w:val="000000"/>
          <w:kern w:val="0"/>
          <w:szCs w:val="21"/>
        </w:rPr>
        <w:t>巴士</w:t>
      </w:r>
      <w:r w:rsidRPr="00B00394">
        <w:rPr>
          <w:b/>
          <w:color w:val="000000"/>
          <w:kern w:val="0"/>
          <w:szCs w:val="21"/>
        </w:rPr>
        <w:t>—</w:t>
      </w:r>
      <w:r w:rsidRPr="00B00394">
        <w:rPr>
          <w:rFonts w:hAnsiTheme="minorEastAsia"/>
          <w:b/>
          <w:color w:val="000000"/>
          <w:kern w:val="0"/>
          <w:szCs w:val="21"/>
        </w:rPr>
        <w:t>乘车：</w:t>
      </w:r>
      <w:r w:rsidRPr="00B00394">
        <w:rPr>
          <w:b/>
          <w:bCs/>
          <w:color w:val="000000"/>
          <w:kern w:val="0"/>
          <w:szCs w:val="21"/>
        </w:rPr>
        <w:t>5:45</w:t>
      </w:r>
      <w:r w:rsidRPr="00B00394">
        <w:rPr>
          <w:rFonts w:hAnsiTheme="minorEastAsia"/>
          <w:b/>
          <w:color w:val="000000"/>
          <w:kern w:val="0"/>
          <w:szCs w:val="21"/>
        </w:rPr>
        <w:t>，出发：</w:t>
      </w:r>
      <w:r w:rsidRPr="00B00394">
        <w:rPr>
          <w:b/>
          <w:bCs/>
          <w:color w:val="000000"/>
          <w:kern w:val="0"/>
          <w:szCs w:val="21"/>
        </w:rPr>
        <w:t>6:00</w:t>
      </w:r>
      <w:r w:rsidRPr="00B00394">
        <w:rPr>
          <w:rFonts w:hAnsiTheme="minorEastAsia"/>
          <w:b/>
          <w:color w:val="000000"/>
          <w:kern w:val="0"/>
          <w:szCs w:val="21"/>
        </w:rPr>
        <w:t>，返回：</w:t>
      </w:r>
      <w:r w:rsidRPr="00B00394">
        <w:rPr>
          <w:b/>
          <w:bCs/>
          <w:color w:val="000000"/>
          <w:kern w:val="0"/>
          <w:szCs w:val="21"/>
        </w:rPr>
        <w:t xml:space="preserve">17:00 </w:t>
      </w:r>
    </w:p>
    <w:p w:rsidR="006C1F8A" w:rsidRPr="00B00394" w:rsidRDefault="006C1F8A" w:rsidP="006C1F8A">
      <w:pPr>
        <w:autoSpaceDE w:val="0"/>
        <w:autoSpaceDN w:val="0"/>
        <w:adjustRightInd w:val="0"/>
        <w:jc w:val="left"/>
        <w:rPr>
          <w:rFonts w:hAnsiTheme="minorEastAsia"/>
          <w:b/>
          <w:color w:val="000000"/>
          <w:kern w:val="0"/>
          <w:szCs w:val="21"/>
        </w:rPr>
      </w:pPr>
      <w:r w:rsidRPr="00B00394">
        <w:rPr>
          <w:rFonts w:hAnsiTheme="minorEastAsia"/>
          <w:b/>
          <w:color w:val="000000"/>
          <w:kern w:val="0"/>
          <w:szCs w:val="21"/>
        </w:rPr>
        <w:t>乘客</w:t>
      </w:r>
      <w:r w:rsidRPr="00B00394">
        <w:rPr>
          <w:b/>
          <w:color w:val="000000"/>
          <w:kern w:val="0"/>
          <w:szCs w:val="21"/>
        </w:rPr>
        <w:t>—</w:t>
      </w:r>
      <w:r w:rsidRPr="00B00394">
        <w:rPr>
          <w:rFonts w:hAnsiTheme="minorEastAsia"/>
          <w:b/>
          <w:color w:val="000000"/>
          <w:kern w:val="0"/>
          <w:szCs w:val="21"/>
        </w:rPr>
        <w:t>最少：</w:t>
      </w:r>
      <w:r w:rsidRPr="00B00394">
        <w:rPr>
          <w:b/>
          <w:bCs/>
          <w:color w:val="000000"/>
          <w:kern w:val="0"/>
          <w:szCs w:val="21"/>
        </w:rPr>
        <w:t>30</w:t>
      </w:r>
      <w:r w:rsidRPr="00B00394">
        <w:rPr>
          <w:rFonts w:hAnsiTheme="minorEastAsia"/>
          <w:b/>
          <w:color w:val="000000"/>
          <w:kern w:val="0"/>
          <w:szCs w:val="21"/>
        </w:rPr>
        <w:t>人，最多：</w:t>
      </w:r>
      <w:r w:rsidRPr="00B00394">
        <w:rPr>
          <w:b/>
          <w:bCs/>
          <w:color w:val="000000"/>
          <w:kern w:val="0"/>
          <w:szCs w:val="21"/>
        </w:rPr>
        <w:t>52</w:t>
      </w:r>
      <w:r w:rsidRPr="00B00394">
        <w:rPr>
          <w:rFonts w:hAnsiTheme="minorEastAsia"/>
          <w:b/>
          <w:color w:val="000000"/>
          <w:kern w:val="0"/>
          <w:szCs w:val="21"/>
        </w:rPr>
        <w:t>人</w:t>
      </w:r>
    </w:p>
    <w:p w:rsidR="006C1F8A" w:rsidRPr="00B00394" w:rsidRDefault="006C1F8A" w:rsidP="006C1F8A">
      <w:pPr>
        <w:autoSpaceDE w:val="0"/>
        <w:autoSpaceDN w:val="0"/>
        <w:adjustRightInd w:val="0"/>
        <w:jc w:val="left"/>
        <w:rPr>
          <w:color w:val="000000"/>
          <w:kern w:val="0"/>
          <w:szCs w:val="21"/>
        </w:rPr>
      </w:pPr>
    </w:p>
    <w:p w:rsidR="006C1F8A" w:rsidRPr="00B00394" w:rsidRDefault="006C1F8A" w:rsidP="00B00394">
      <w:pPr>
        <w:autoSpaceDE w:val="0"/>
        <w:autoSpaceDN w:val="0"/>
        <w:adjustRightInd w:val="0"/>
        <w:ind w:firstLineChars="200" w:firstLine="420"/>
        <w:jc w:val="left"/>
        <w:rPr>
          <w:rFonts w:hAnsiTheme="minorEastAsia"/>
          <w:color w:val="000000"/>
          <w:kern w:val="0"/>
          <w:szCs w:val="21"/>
        </w:rPr>
      </w:pPr>
      <w:r w:rsidRPr="00B00394">
        <w:rPr>
          <w:rFonts w:hAnsiTheme="minorEastAsia"/>
          <w:color w:val="000000"/>
          <w:kern w:val="0"/>
          <w:szCs w:val="21"/>
        </w:rPr>
        <w:t>南行路线的第一站是半月湾，这里有鹈鹕鸟可供拍摄。在此地用完早餐之后，前往鸽子岬灯塔。在这美丽的海滨地带，</w:t>
      </w:r>
      <w:r w:rsidRPr="00B00394">
        <w:rPr>
          <w:rFonts w:hAnsiTheme="minorEastAsia"/>
          <w:color w:val="000000"/>
          <w:kern w:val="0"/>
          <w:szCs w:val="21"/>
        </w:rPr>
        <w:t>9</w:t>
      </w:r>
      <w:r w:rsidRPr="00B00394">
        <w:rPr>
          <w:rFonts w:hAnsiTheme="minorEastAsia"/>
          <w:color w:val="000000"/>
          <w:kern w:val="0"/>
          <w:szCs w:val="21"/>
        </w:rPr>
        <w:t>月份的温度在</w:t>
      </w:r>
      <w:r w:rsidRPr="00B00394">
        <w:rPr>
          <w:rFonts w:hAnsiTheme="minorEastAsia"/>
          <w:color w:val="000000"/>
          <w:kern w:val="0"/>
          <w:szCs w:val="21"/>
        </w:rPr>
        <w:t>10-15</w:t>
      </w:r>
      <w:r w:rsidRPr="00B00394">
        <w:rPr>
          <w:rFonts w:hAnsiTheme="minorEastAsia"/>
          <w:color w:val="000000"/>
          <w:kern w:val="0"/>
          <w:szCs w:val="21"/>
        </w:rPr>
        <w:t>摄氏度，穿件外套较为稳妥。鸽子岬灯塔建于</w:t>
      </w:r>
      <w:r w:rsidRPr="00B00394">
        <w:rPr>
          <w:rFonts w:hAnsiTheme="minorEastAsia"/>
          <w:color w:val="000000"/>
          <w:kern w:val="0"/>
          <w:szCs w:val="21"/>
        </w:rPr>
        <w:t>1871</w:t>
      </w:r>
      <w:r w:rsidRPr="00B00394">
        <w:rPr>
          <w:rFonts w:hAnsiTheme="minorEastAsia"/>
          <w:color w:val="000000"/>
          <w:kern w:val="0"/>
          <w:szCs w:val="21"/>
        </w:rPr>
        <w:t>年，沿着风景如画的太平洋海岸，灯塔的白色砌石建筑坐落于一座断崖上，为夜间过往的船只指引航向。灯塔是太平洋海岸最高的建筑物之一。由于灯塔需要翻修没有对外开放，只能从地面拍摄。接下来的一站是蒙特利湾水族馆（此地游览门票需单独付费），在参观之前大家先在</w:t>
      </w:r>
      <w:r w:rsidRPr="00B00394">
        <w:rPr>
          <w:rFonts w:hAnsiTheme="minorEastAsia"/>
          <w:color w:val="000000"/>
          <w:kern w:val="0"/>
          <w:szCs w:val="21"/>
        </w:rPr>
        <w:t>Cannery Row</w:t>
      </w:r>
      <w:r w:rsidRPr="00B00394">
        <w:rPr>
          <w:rFonts w:hAnsiTheme="minorEastAsia"/>
          <w:color w:val="000000"/>
          <w:kern w:val="0"/>
          <w:szCs w:val="21"/>
        </w:rPr>
        <w:t>饭店</w:t>
      </w:r>
      <w:r w:rsidRPr="00B00394">
        <w:rPr>
          <w:rFonts w:hAnsiTheme="minorEastAsia" w:hint="eastAsia"/>
          <w:color w:val="000000"/>
          <w:kern w:val="0"/>
          <w:szCs w:val="21"/>
        </w:rPr>
        <w:t>“</w:t>
      </w:r>
      <w:r w:rsidRPr="00B00394">
        <w:rPr>
          <w:rFonts w:hAnsiTheme="minorEastAsia"/>
          <w:color w:val="000000"/>
          <w:kern w:val="0"/>
          <w:szCs w:val="21"/>
        </w:rPr>
        <w:t>自行解决</w:t>
      </w:r>
      <w:r w:rsidRPr="00B00394">
        <w:rPr>
          <w:rFonts w:hAnsiTheme="minorEastAsia" w:hint="eastAsia"/>
          <w:color w:val="000000"/>
          <w:kern w:val="0"/>
          <w:szCs w:val="21"/>
        </w:rPr>
        <w:t>”</w:t>
      </w:r>
      <w:r w:rsidRPr="00B00394">
        <w:rPr>
          <w:rFonts w:hAnsiTheme="minorEastAsia"/>
          <w:color w:val="000000"/>
          <w:kern w:val="0"/>
          <w:szCs w:val="21"/>
        </w:rPr>
        <w:t>用餐。午餐之后，游览水族馆（自由选择）。水族馆原来是一家沙丁鱼厂。水族馆内不允许使用三脚架或独脚架。参观完水族馆，就到了著名的十七哩路。沿着十七哩路海岸线，先后经过西班牙湾、太平洋丛林镇和蒙特利半岛上的圆石滩。沿途计划在大浪滔天的海岸、圆石滩和孤柏树几个景区停留。</w:t>
      </w:r>
    </w:p>
    <w:p w:rsidR="006C1F8A" w:rsidRPr="00B00394" w:rsidRDefault="006C1F8A" w:rsidP="00B00394">
      <w:pPr>
        <w:autoSpaceDE w:val="0"/>
        <w:autoSpaceDN w:val="0"/>
        <w:adjustRightInd w:val="0"/>
        <w:ind w:firstLineChars="200" w:firstLine="420"/>
        <w:jc w:val="left"/>
        <w:rPr>
          <w:rFonts w:hAnsiTheme="minorEastAsia"/>
          <w:color w:val="000000"/>
          <w:kern w:val="0"/>
          <w:szCs w:val="21"/>
        </w:rPr>
      </w:pPr>
      <w:r w:rsidRPr="00B00394">
        <w:rPr>
          <w:rFonts w:hAnsiTheme="minorEastAsia"/>
          <w:color w:val="000000"/>
          <w:kern w:val="0"/>
          <w:szCs w:val="21"/>
        </w:rPr>
        <w:t>价格—</w:t>
      </w:r>
      <w:r w:rsidRPr="00B00394">
        <w:rPr>
          <w:rFonts w:hAnsiTheme="minorEastAsia"/>
          <w:color w:val="000000"/>
          <w:kern w:val="0"/>
          <w:szCs w:val="21"/>
        </w:rPr>
        <w:t>80</w:t>
      </w:r>
      <w:r w:rsidRPr="00B00394">
        <w:rPr>
          <w:rFonts w:hAnsiTheme="minorEastAsia"/>
          <w:color w:val="000000"/>
          <w:kern w:val="0"/>
          <w:szCs w:val="21"/>
        </w:rPr>
        <w:t>美元</w:t>
      </w:r>
    </w:p>
    <w:p w:rsidR="006C1F8A" w:rsidRPr="00B00394" w:rsidRDefault="006C1F8A" w:rsidP="00B00394">
      <w:pPr>
        <w:autoSpaceDE w:val="0"/>
        <w:autoSpaceDN w:val="0"/>
        <w:adjustRightInd w:val="0"/>
        <w:ind w:firstLineChars="200" w:firstLine="420"/>
        <w:jc w:val="left"/>
        <w:rPr>
          <w:rFonts w:hAnsiTheme="minorEastAsia"/>
          <w:color w:val="000000"/>
          <w:kern w:val="0"/>
          <w:szCs w:val="21"/>
        </w:rPr>
      </w:pPr>
      <w:r w:rsidRPr="00B00394">
        <w:rPr>
          <w:rFonts w:hAnsiTheme="minorEastAsia"/>
          <w:color w:val="000000"/>
          <w:kern w:val="0"/>
          <w:szCs w:val="21"/>
        </w:rPr>
        <w:t>选项—蒙特利湾水族馆—价格：</w:t>
      </w:r>
      <w:r w:rsidRPr="00B00394">
        <w:rPr>
          <w:rFonts w:hAnsiTheme="minorEastAsia"/>
          <w:color w:val="000000"/>
          <w:kern w:val="0"/>
          <w:szCs w:val="21"/>
        </w:rPr>
        <w:t>29.95</w:t>
      </w:r>
      <w:r w:rsidRPr="00B00394">
        <w:rPr>
          <w:rFonts w:hAnsiTheme="minorEastAsia"/>
          <w:color w:val="000000"/>
          <w:kern w:val="0"/>
          <w:szCs w:val="21"/>
        </w:rPr>
        <w:t>美元（老年人为</w:t>
      </w:r>
      <w:r w:rsidRPr="00B00394">
        <w:rPr>
          <w:rFonts w:hAnsiTheme="minorEastAsia"/>
          <w:color w:val="000000"/>
          <w:kern w:val="0"/>
          <w:szCs w:val="21"/>
        </w:rPr>
        <w:t>24.95</w:t>
      </w:r>
      <w:r w:rsidRPr="00B00394">
        <w:rPr>
          <w:rFonts w:hAnsiTheme="minorEastAsia"/>
          <w:color w:val="000000"/>
          <w:kern w:val="0"/>
          <w:szCs w:val="21"/>
        </w:rPr>
        <w:t>美元）</w:t>
      </w:r>
    </w:p>
    <w:p w:rsidR="006C1F8A" w:rsidRPr="00B00394" w:rsidRDefault="006C1F8A" w:rsidP="006C1F8A">
      <w:pPr>
        <w:autoSpaceDE w:val="0"/>
        <w:autoSpaceDN w:val="0"/>
        <w:adjustRightInd w:val="0"/>
        <w:jc w:val="left"/>
        <w:rPr>
          <w:color w:val="000000"/>
          <w:kern w:val="0"/>
          <w:szCs w:val="21"/>
        </w:rPr>
      </w:pPr>
    </w:p>
    <w:p w:rsidR="006C1F8A" w:rsidRPr="00B00394" w:rsidRDefault="006C1F8A" w:rsidP="006C1F8A">
      <w:pPr>
        <w:autoSpaceDE w:val="0"/>
        <w:autoSpaceDN w:val="0"/>
        <w:adjustRightInd w:val="0"/>
        <w:jc w:val="left"/>
        <w:rPr>
          <w:b/>
          <w:color w:val="000000"/>
          <w:kern w:val="0"/>
          <w:szCs w:val="21"/>
        </w:rPr>
      </w:pPr>
      <w:r w:rsidRPr="00B00394">
        <w:rPr>
          <w:rFonts w:hAnsiTheme="minorEastAsia"/>
          <w:b/>
          <w:color w:val="000000"/>
          <w:kern w:val="0"/>
          <w:szCs w:val="21"/>
        </w:rPr>
        <w:t>行程</w:t>
      </w:r>
      <w:r w:rsidRPr="00B00394">
        <w:rPr>
          <w:b/>
          <w:bCs/>
          <w:color w:val="000000"/>
          <w:kern w:val="0"/>
          <w:szCs w:val="21"/>
        </w:rPr>
        <w:t>6</w:t>
      </w:r>
      <w:r w:rsidRPr="00B00394">
        <w:rPr>
          <w:b/>
          <w:color w:val="000000"/>
          <w:kern w:val="0"/>
          <w:szCs w:val="21"/>
        </w:rPr>
        <w:t>—</w:t>
      </w:r>
      <w:r w:rsidRPr="00B00394">
        <w:rPr>
          <w:rFonts w:hAnsiTheme="minorEastAsia"/>
          <w:b/>
          <w:color w:val="000000"/>
          <w:kern w:val="0"/>
          <w:szCs w:val="21"/>
        </w:rPr>
        <w:t>旧金山市区游览</w:t>
      </w:r>
      <w:r w:rsidRPr="00B00394">
        <w:rPr>
          <w:b/>
          <w:color w:val="000000"/>
          <w:kern w:val="0"/>
          <w:szCs w:val="21"/>
        </w:rPr>
        <w:t>—</w:t>
      </w:r>
      <w:r w:rsidRPr="00B00394">
        <w:rPr>
          <w:rFonts w:hAnsiTheme="minorEastAsia"/>
          <w:b/>
          <w:color w:val="000000"/>
          <w:kern w:val="0"/>
          <w:szCs w:val="21"/>
        </w:rPr>
        <w:t>荣勋宫和金门公园花房</w:t>
      </w:r>
    </w:p>
    <w:p w:rsidR="006C1F8A" w:rsidRPr="00B00394" w:rsidRDefault="006C1F8A" w:rsidP="006C1F8A">
      <w:pPr>
        <w:autoSpaceDE w:val="0"/>
        <w:autoSpaceDN w:val="0"/>
        <w:adjustRightInd w:val="0"/>
        <w:jc w:val="left"/>
        <w:rPr>
          <w:b/>
          <w:color w:val="000000"/>
          <w:kern w:val="0"/>
          <w:szCs w:val="21"/>
        </w:rPr>
      </w:pPr>
      <w:r w:rsidRPr="00B00394">
        <w:rPr>
          <w:b/>
          <w:bCs/>
          <w:color w:val="000000"/>
          <w:kern w:val="0"/>
          <w:szCs w:val="21"/>
        </w:rPr>
        <w:t>9</w:t>
      </w:r>
      <w:r w:rsidRPr="00B00394">
        <w:rPr>
          <w:rFonts w:hAnsiTheme="minorEastAsia"/>
          <w:b/>
          <w:color w:val="000000"/>
          <w:kern w:val="0"/>
          <w:szCs w:val="21"/>
        </w:rPr>
        <w:t>月</w:t>
      </w:r>
      <w:r w:rsidRPr="00B00394">
        <w:rPr>
          <w:b/>
          <w:bCs/>
          <w:color w:val="000000"/>
          <w:kern w:val="0"/>
          <w:szCs w:val="21"/>
        </w:rPr>
        <w:t>17</w:t>
      </w:r>
      <w:r w:rsidRPr="00B00394">
        <w:rPr>
          <w:rFonts w:hAnsiTheme="minorEastAsia"/>
          <w:b/>
          <w:color w:val="000000"/>
          <w:kern w:val="0"/>
          <w:szCs w:val="21"/>
        </w:rPr>
        <w:t>日，星期一，半天</w:t>
      </w:r>
    </w:p>
    <w:p w:rsidR="006C1F8A" w:rsidRPr="00B00394" w:rsidRDefault="006C1F8A" w:rsidP="006C1F8A">
      <w:pPr>
        <w:autoSpaceDE w:val="0"/>
        <w:autoSpaceDN w:val="0"/>
        <w:adjustRightInd w:val="0"/>
        <w:jc w:val="left"/>
        <w:rPr>
          <w:b/>
          <w:color w:val="000000"/>
          <w:kern w:val="0"/>
          <w:szCs w:val="21"/>
        </w:rPr>
      </w:pPr>
      <w:r w:rsidRPr="00B00394">
        <w:rPr>
          <w:rFonts w:hAnsiTheme="minorEastAsia"/>
          <w:b/>
          <w:color w:val="000000"/>
          <w:kern w:val="0"/>
          <w:szCs w:val="21"/>
        </w:rPr>
        <w:t>巴士</w:t>
      </w:r>
      <w:r w:rsidRPr="00B00394">
        <w:rPr>
          <w:b/>
          <w:color w:val="000000"/>
          <w:kern w:val="0"/>
          <w:szCs w:val="21"/>
        </w:rPr>
        <w:t>—</w:t>
      </w:r>
      <w:r w:rsidRPr="00B00394">
        <w:rPr>
          <w:rFonts w:hAnsiTheme="minorEastAsia"/>
          <w:b/>
          <w:color w:val="000000"/>
          <w:kern w:val="0"/>
          <w:szCs w:val="21"/>
        </w:rPr>
        <w:t>乘车：</w:t>
      </w:r>
      <w:r w:rsidRPr="00B00394">
        <w:rPr>
          <w:b/>
          <w:bCs/>
          <w:color w:val="000000"/>
          <w:kern w:val="0"/>
          <w:szCs w:val="21"/>
        </w:rPr>
        <w:t>6:45</w:t>
      </w:r>
      <w:r w:rsidRPr="00B00394">
        <w:rPr>
          <w:rFonts w:hAnsiTheme="minorEastAsia"/>
          <w:b/>
          <w:color w:val="000000"/>
          <w:kern w:val="0"/>
          <w:szCs w:val="21"/>
        </w:rPr>
        <w:t>，出发：</w:t>
      </w:r>
      <w:r w:rsidRPr="00B00394">
        <w:rPr>
          <w:b/>
          <w:bCs/>
          <w:color w:val="000000"/>
          <w:kern w:val="0"/>
          <w:szCs w:val="21"/>
        </w:rPr>
        <w:t>7:00</w:t>
      </w:r>
      <w:r w:rsidRPr="00B00394">
        <w:rPr>
          <w:rFonts w:hAnsiTheme="minorEastAsia"/>
          <w:b/>
          <w:color w:val="000000"/>
          <w:kern w:val="0"/>
          <w:szCs w:val="21"/>
        </w:rPr>
        <w:t>，返回：</w:t>
      </w:r>
      <w:r w:rsidRPr="00B00394">
        <w:rPr>
          <w:b/>
          <w:bCs/>
          <w:color w:val="000000"/>
          <w:kern w:val="0"/>
          <w:szCs w:val="21"/>
        </w:rPr>
        <w:t xml:space="preserve">11:00 </w:t>
      </w:r>
    </w:p>
    <w:p w:rsidR="006C1F8A" w:rsidRPr="00B00394" w:rsidRDefault="006C1F8A" w:rsidP="006C1F8A">
      <w:pPr>
        <w:autoSpaceDE w:val="0"/>
        <w:autoSpaceDN w:val="0"/>
        <w:adjustRightInd w:val="0"/>
        <w:jc w:val="left"/>
        <w:rPr>
          <w:b/>
          <w:color w:val="000000"/>
          <w:kern w:val="0"/>
          <w:szCs w:val="21"/>
        </w:rPr>
      </w:pPr>
      <w:r w:rsidRPr="00B00394">
        <w:rPr>
          <w:rFonts w:hAnsiTheme="minorEastAsia"/>
          <w:b/>
          <w:color w:val="000000"/>
          <w:kern w:val="0"/>
          <w:szCs w:val="21"/>
        </w:rPr>
        <w:t>乘客</w:t>
      </w:r>
      <w:r w:rsidRPr="00B00394">
        <w:rPr>
          <w:b/>
          <w:color w:val="000000"/>
          <w:kern w:val="0"/>
          <w:szCs w:val="21"/>
        </w:rPr>
        <w:t>—</w:t>
      </w:r>
      <w:r w:rsidRPr="00B00394">
        <w:rPr>
          <w:rFonts w:hAnsiTheme="minorEastAsia"/>
          <w:b/>
          <w:color w:val="000000"/>
          <w:kern w:val="0"/>
          <w:szCs w:val="21"/>
        </w:rPr>
        <w:t>最少：</w:t>
      </w:r>
      <w:r w:rsidRPr="00B00394">
        <w:rPr>
          <w:b/>
          <w:bCs/>
          <w:color w:val="000000"/>
          <w:kern w:val="0"/>
          <w:szCs w:val="21"/>
        </w:rPr>
        <w:t>25</w:t>
      </w:r>
      <w:r w:rsidRPr="00B00394">
        <w:rPr>
          <w:rFonts w:hAnsiTheme="minorEastAsia"/>
          <w:b/>
          <w:color w:val="000000"/>
          <w:kern w:val="0"/>
          <w:szCs w:val="21"/>
        </w:rPr>
        <w:t>人，最多：</w:t>
      </w:r>
      <w:r w:rsidRPr="00B00394">
        <w:rPr>
          <w:b/>
          <w:bCs/>
          <w:color w:val="000000"/>
          <w:kern w:val="0"/>
          <w:szCs w:val="21"/>
        </w:rPr>
        <w:t>42</w:t>
      </w:r>
      <w:r w:rsidRPr="00B00394">
        <w:rPr>
          <w:rFonts w:hAnsiTheme="minorEastAsia"/>
          <w:b/>
          <w:color w:val="000000"/>
          <w:kern w:val="0"/>
          <w:szCs w:val="21"/>
        </w:rPr>
        <w:t>人</w:t>
      </w:r>
    </w:p>
    <w:p w:rsidR="006C1F8A" w:rsidRPr="00B00394" w:rsidRDefault="006C1F8A" w:rsidP="006C1F8A">
      <w:pPr>
        <w:autoSpaceDE w:val="0"/>
        <w:autoSpaceDN w:val="0"/>
        <w:adjustRightInd w:val="0"/>
        <w:jc w:val="left"/>
        <w:rPr>
          <w:color w:val="000000"/>
          <w:kern w:val="0"/>
          <w:szCs w:val="21"/>
        </w:rPr>
      </w:pPr>
    </w:p>
    <w:p w:rsidR="006C1F8A" w:rsidRPr="00B00394" w:rsidRDefault="006C1F8A" w:rsidP="00B00394">
      <w:pPr>
        <w:autoSpaceDE w:val="0"/>
        <w:autoSpaceDN w:val="0"/>
        <w:adjustRightInd w:val="0"/>
        <w:ind w:firstLineChars="200" w:firstLine="420"/>
        <w:jc w:val="left"/>
        <w:rPr>
          <w:rFonts w:hAnsiTheme="minorEastAsia"/>
          <w:color w:val="000000"/>
          <w:kern w:val="0"/>
          <w:szCs w:val="21"/>
        </w:rPr>
      </w:pPr>
      <w:r w:rsidRPr="00B00394">
        <w:rPr>
          <w:rFonts w:hAnsiTheme="minorEastAsia"/>
          <w:color w:val="000000"/>
          <w:kern w:val="0"/>
          <w:szCs w:val="21"/>
        </w:rPr>
        <w:t>荣勋宫，为</w:t>
      </w:r>
      <w:r w:rsidRPr="00B00394">
        <w:rPr>
          <w:rFonts w:hAnsiTheme="minorEastAsia"/>
          <w:color w:val="000000"/>
          <w:kern w:val="0"/>
          <w:szCs w:val="21"/>
        </w:rPr>
        <w:t>Alma de Bretteville Spreckels</w:t>
      </w:r>
      <w:r w:rsidRPr="00B00394">
        <w:rPr>
          <w:rFonts w:hAnsiTheme="minorEastAsia"/>
          <w:color w:val="000000"/>
          <w:kern w:val="0"/>
          <w:szCs w:val="21"/>
        </w:rPr>
        <w:t>赠送，位于林肯公园，地理位置在金门之上。其结构与</w:t>
      </w:r>
      <w:r w:rsidRPr="00B00394">
        <w:rPr>
          <w:rFonts w:hAnsiTheme="minorEastAsia"/>
          <w:color w:val="000000"/>
          <w:kern w:val="0"/>
          <w:szCs w:val="21"/>
        </w:rPr>
        <w:t>18</w:t>
      </w:r>
      <w:r w:rsidRPr="00B00394">
        <w:rPr>
          <w:rFonts w:hAnsiTheme="minorEastAsia"/>
          <w:color w:val="000000"/>
          <w:kern w:val="0"/>
          <w:szCs w:val="21"/>
        </w:rPr>
        <w:t>世纪法国同名的标志性建筑相仿。荣勋宫于</w:t>
      </w:r>
      <w:r w:rsidRPr="00B00394">
        <w:rPr>
          <w:rFonts w:hAnsiTheme="minorEastAsia"/>
          <w:color w:val="000000"/>
          <w:kern w:val="0"/>
          <w:szCs w:val="21"/>
        </w:rPr>
        <w:t>1924</w:t>
      </w:r>
      <w:r w:rsidRPr="00B00394">
        <w:rPr>
          <w:rFonts w:hAnsiTheme="minorEastAsia"/>
          <w:color w:val="000000"/>
          <w:kern w:val="0"/>
          <w:szCs w:val="21"/>
        </w:rPr>
        <w:t>年建成于天涯海角。于</w:t>
      </w:r>
      <w:r w:rsidRPr="00B00394">
        <w:rPr>
          <w:rFonts w:hAnsiTheme="minorEastAsia"/>
          <w:color w:val="000000"/>
          <w:kern w:val="0"/>
          <w:szCs w:val="21"/>
        </w:rPr>
        <w:t>1990</w:t>
      </w:r>
      <w:r w:rsidRPr="00B00394">
        <w:rPr>
          <w:rFonts w:hAnsiTheme="minorEastAsia"/>
          <w:color w:val="000000"/>
          <w:kern w:val="0"/>
          <w:szCs w:val="21"/>
        </w:rPr>
        <w:t>年，该博物馆被翻新和扩建。这个独特的法式新古典建筑成为旧金山的无价之宝。</w:t>
      </w:r>
      <w:r w:rsidRPr="00B00394">
        <w:rPr>
          <w:rFonts w:hAnsiTheme="minorEastAsia"/>
          <w:color w:val="000000"/>
          <w:kern w:val="0"/>
          <w:szCs w:val="21"/>
        </w:rPr>
        <w:t>1995</w:t>
      </w:r>
      <w:r w:rsidRPr="00B00394">
        <w:rPr>
          <w:rFonts w:hAnsiTheme="minorEastAsia"/>
          <w:color w:val="000000"/>
          <w:kern w:val="0"/>
          <w:szCs w:val="21"/>
        </w:rPr>
        <w:t>年，博物馆里增建了带玻璃天窗的金字塔，用于特殊展览。其中最引人注目的是奥古斯特罗丹（</w:t>
      </w:r>
      <w:r w:rsidRPr="00B00394">
        <w:rPr>
          <w:rFonts w:hAnsiTheme="minorEastAsia"/>
          <w:color w:val="000000"/>
          <w:kern w:val="0"/>
          <w:szCs w:val="21"/>
        </w:rPr>
        <w:t>Auguste Rodin</w:t>
      </w:r>
      <w:r w:rsidRPr="00B00394">
        <w:rPr>
          <w:rFonts w:hAnsiTheme="minorEastAsia"/>
          <w:color w:val="000000"/>
          <w:kern w:val="0"/>
          <w:szCs w:val="21"/>
        </w:rPr>
        <w:t>）的思考者（</w:t>
      </w:r>
      <w:r w:rsidRPr="00B00394">
        <w:rPr>
          <w:rFonts w:hAnsiTheme="minorEastAsia"/>
          <w:color w:val="000000"/>
          <w:kern w:val="0"/>
          <w:szCs w:val="21"/>
        </w:rPr>
        <w:t>The Thinker</w:t>
      </w:r>
      <w:r w:rsidRPr="00B00394">
        <w:rPr>
          <w:rFonts w:hAnsiTheme="minorEastAsia"/>
          <w:color w:val="000000"/>
          <w:kern w:val="0"/>
          <w:szCs w:val="21"/>
        </w:rPr>
        <w:t>）雕塑。荣勋宫的下一站是金门花园和温室花房。花房由木头和玻璃建造而成，是最大的花房建筑之一。该花房先前为</w:t>
      </w:r>
      <w:r w:rsidRPr="00B00394">
        <w:rPr>
          <w:rFonts w:hAnsiTheme="minorEastAsia"/>
          <w:color w:val="000000"/>
          <w:kern w:val="0"/>
          <w:szCs w:val="21"/>
        </w:rPr>
        <w:t>James Lick</w:t>
      </w:r>
      <w:r w:rsidRPr="00B00394">
        <w:rPr>
          <w:rFonts w:hAnsiTheme="minorEastAsia"/>
          <w:color w:val="000000"/>
          <w:kern w:val="0"/>
          <w:szCs w:val="21"/>
        </w:rPr>
        <w:t>和他的圣克拉拉房产而建。在他去世之后，花房被买下，安置在金门公园，于</w:t>
      </w:r>
      <w:r w:rsidRPr="00B00394">
        <w:rPr>
          <w:rFonts w:hAnsiTheme="minorEastAsia"/>
          <w:color w:val="000000"/>
          <w:kern w:val="0"/>
          <w:szCs w:val="21"/>
        </w:rPr>
        <w:t>1879</w:t>
      </w:r>
      <w:r w:rsidRPr="00B00394">
        <w:rPr>
          <w:rFonts w:hAnsiTheme="minorEastAsia"/>
          <w:color w:val="000000"/>
          <w:kern w:val="0"/>
          <w:szCs w:val="21"/>
        </w:rPr>
        <w:t>年开始对外开放。花房分为几个不同的观赏区：低地热带（雨林）、高地热带高山植物、热带雨林水生植物、不同季节的盆栽植物、及其它特别展出品。花房内外景观都是摄影师们的心头之爱。</w:t>
      </w:r>
    </w:p>
    <w:p w:rsidR="006C1F8A" w:rsidRPr="00B00394" w:rsidRDefault="006C1F8A" w:rsidP="00B00394">
      <w:pPr>
        <w:autoSpaceDE w:val="0"/>
        <w:autoSpaceDN w:val="0"/>
        <w:adjustRightInd w:val="0"/>
        <w:ind w:firstLineChars="200" w:firstLine="420"/>
        <w:jc w:val="left"/>
        <w:rPr>
          <w:rFonts w:hAnsiTheme="minorEastAsia"/>
          <w:color w:val="000000"/>
          <w:kern w:val="0"/>
          <w:szCs w:val="21"/>
        </w:rPr>
      </w:pPr>
      <w:r w:rsidRPr="00B00394">
        <w:rPr>
          <w:rFonts w:hAnsiTheme="minorEastAsia"/>
          <w:color w:val="000000"/>
          <w:kern w:val="0"/>
          <w:szCs w:val="21"/>
        </w:rPr>
        <w:t>价格—</w:t>
      </w:r>
      <w:r w:rsidRPr="00B00394">
        <w:rPr>
          <w:rFonts w:hAnsiTheme="minorEastAsia"/>
          <w:color w:val="000000"/>
          <w:kern w:val="0"/>
          <w:szCs w:val="21"/>
        </w:rPr>
        <w:t>45</w:t>
      </w:r>
      <w:r w:rsidRPr="00B00394">
        <w:rPr>
          <w:rFonts w:hAnsiTheme="minorEastAsia"/>
          <w:color w:val="000000"/>
          <w:kern w:val="0"/>
          <w:szCs w:val="21"/>
        </w:rPr>
        <w:t>美元</w:t>
      </w:r>
    </w:p>
    <w:p w:rsidR="006C1F8A" w:rsidRPr="00B00394" w:rsidRDefault="006C1F8A" w:rsidP="006C1F8A">
      <w:pPr>
        <w:autoSpaceDE w:val="0"/>
        <w:autoSpaceDN w:val="0"/>
        <w:adjustRightInd w:val="0"/>
        <w:jc w:val="left"/>
        <w:rPr>
          <w:color w:val="000000"/>
          <w:kern w:val="0"/>
          <w:szCs w:val="21"/>
        </w:rPr>
      </w:pPr>
    </w:p>
    <w:p w:rsidR="006C1F8A" w:rsidRPr="00B00394" w:rsidRDefault="006C1F8A" w:rsidP="006C1F8A">
      <w:pPr>
        <w:autoSpaceDE w:val="0"/>
        <w:autoSpaceDN w:val="0"/>
        <w:adjustRightInd w:val="0"/>
        <w:jc w:val="left"/>
        <w:rPr>
          <w:b/>
          <w:color w:val="000000"/>
          <w:kern w:val="0"/>
          <w:szCs w:val="21"/>
        </w:rPr>
      </w:pPr>
      <w:r w:rsidRPr="00B00394">
        <w:rPr>
          <w:rFonts w:hAnsiTheme="minorEastAsia"/>
          <w:b/>
          <w:color w:val="000000"/>
          <w:kern w:val="0"/>
          <w:szCs w:val="21"/>
        </w:rPr>
        <w:t>行程</w:t>
      </w:r>
      <w:r w:rsidRPr="00B00394">
        <w:rPr>
          <w:b/>
          <w:bCs/>
          <w:color w:val="000000"/>
          <w:kern w:val="0"/>
          <w:szCs w:val="21"/>
        </w:rPr>
        <w:t>7</w:t>
      </w:r>
      <w:r w:rsidRPr="00B00394">
        <w:rPr>
          <w:b/>
          <w:color w:val="000000"/>
          <w:kern w:val="0"/>
          <w:szCs w:val="21"/>
        </w:rPr>
        <w:t>—</w:t>
      </w:r>
      <w:r w:rsidRPr="00B00394">
        <w:rPr>
          <w:rFonts w:hAnsiTheme="minorEastAsia"/>
          <w:b/>
          <w:color w:val="000000"/>
          <w:kern w:val="0"/>
          <w:szCs w:val="21"/>
        </w:rPr>
        <w:t>纳帕河谷酒庄游览</w:t>
      </w:r>
      <w:r w:rsidRPr="00B00394">
        <w:rPr>
          <w:b/>
          <w:color w:val="000000"/>
          <w:kern w:val="0"/>
          <w:szCs w:val="21"/>
        </w:rPr>
        <w:t>—</w:t>
      </w:r>
      <w:r w:rsidRPr="00B00394">
        <w:rPr>
          <w:b/>
          <w:bCs/>
          <w:color w:val="000000"/>
          <w:kern w:val="0"/>
          <w:szCs w:val="21"/>
        </w:rPr>
        <w:t>Castello di Amorosa</w:t>
      </w:r>
      <w:r w:rsidRPr="00B00394">
        <w:rPr>
          <w:rFonts w:hAnsiTheme="minorEastAsia"/>
          <w:b/>
          <w:color w:val="000000"/>
          <w:kern w:val="0"/>
          <w:szCs w:val="21"/>
        </w:rPr>
        <w:t>酒庄和史德琳酒庄</w:t>
      </w:r>
    </w:p>
    <w:p w:rsidR="006C1F8A" w:rsidRPr="00B00394" w:rsidRDefault="006C1F8A" w:rsidP="006C1F8A">
      <w:pPr>
        <w:autoSpaceDE w:val="0"/>
        <w:autoSpaceDN w:val="0"/>
        <w:adjustRightInd w:val="0"/>
        <w:jc w:val="left"/>
        <w:rPr>
          <w:b/>
          <w:color w:val="000000"/>
          <w:kern w:val="0"/>
          <w:szCs w:val="21"/>
        </w:rPr>
      </w:pPr>
      <w:r w:rsidRPr="00B00394">
        <w:rPr>
          <w:b/>
          <w:bCs/>
          <w:color w:val="000000"/>
          <w:kern w:val="0"/>
          <w:szCs w:val="21"/>
        </w:rPr>
        <w:t>9</w:t>
      </w:r>
      <w:r w:rsidRPr="00B00394">
        <w:rPr>
          <w:rFonts w:hAnsiTheme="minorEastAsia"/>
          <w:b/>
          <w:color w:val="000000"/>
          <w:kern w:val="0"/>
          <w:szCs w:val="21"/>
        </w:rPr>
        <w:t>月</w:t>
      </w:r>
      <w:r w:rsidRPr="00B00394">
        <w:rPr>
          <w:b/>
          <w:bCs/>
          <w:color w:val="000000"/>
          <w:kern w:val="0"/>
          <w:szCs w:val="21"/>
        </w:rPr>
        <w:t>17</w:t>
      </w:r>
      <w:r w:rsidRPr="00B00394">
        <w:rPr>
          <w:rFonts w:hAnsiTheme="minorEastAsia"/>
          <w:b/>
          <w:color w:val="000000"/>
          <w:kern w:val="0"/>
          <w:szCs w:val="21"/>
        </w:rPr>
        <w:t>日，星期一，全天</w:t>
      </w:r>
    </w:p>
    <w:p w:rsidR="006C1F8A" w:rsidRPr="00B00394" w:rsidRDefault="006C1F8A" w:rsidP="006C1F8A">
      <w:pPr>
        <w:autoSpaceDE w:val="0"/>
        <w:autoSpaceDN w:val="0"/>
        <w:adjustRightInd w:val="0"/>
        <w:jc w:val="left"/>
        <w:rPr>
          <w:b/>
          <w:color w:val="000000"/>
          <w:kern w:val="0"/>
          <w:szCs w:val="21"/>
        </w:rPr>
      </w:pPr>
      <w:r w:rsidRPr="00B00394">
        <w:rPr>
          <w:rFonts w:hAnsiTheme="minorEastAsia"/>
          <w:b/>
          <w:color w:val="000000"/>
          <w:kern w:val="0"/>
          <w:szCs w:val="21"/>
        </w:rPr>
        <w:t>巴士</w:t>
      </w:r>
      <w:r w:rsidRPr="00B00394">
        <w:rPr>
          <w:b/>
          <w:color w:val="000000"/>
          <w:kern w:val="0"/>
          <w:szCs w:val="21"/>
        </w:rPr>
        <w:t>—</w:t>
      </w:r>
      <w:r w:rsidRPr="00B00394">
        <w:rPr>
          <w:rFonts w:hAnsiTheme="minorEastAsia"/>
          <w:b/>
          <w:color w:val="000000"/>
          <w:kern w:val="0"/>
          <w:szCs w:val="21"/>
        </w:rPr>
        <w:t>乘车：</w:t>
      </w:r>
      <w:r w:rsidRPr="00B00394">
        <w:rPr>
          <w:b/>
          <w:bCs/>
          <w:color w:val="000000"/>
          <w:kern w:val="0"/>
          <w:szCs w:val="21"/>
        </w:rPr>
        <w:t>7:45</w:t>
      </w:r>
      <w:r w:rsidRPr="00B00394">
        <w:rPr>
          <w:rFonts w:hAnsiTheme="minorEastAsia"/>
          <w:b/>
          <w:color w:val="000000"/>
          <w:kern w:val="0"/>
          <w:szCs w:val="21"/>
        </w:rPr>
        <w:t>，出发：</w:t>
      </w:r>
      <w:r w:rsidRPr="00B00394">
        <w:rPr>
          <w:b/>
          <w:bCs/>
          <w:color w:val="000000"/>
          <w:kern w:val="0"/>
          <w:szCs w:val="21"/>
        </w:rPr>
        <w:t>8:00</w:t>
      </w:r>
      <w:r w:rsidRPr="00B00394">
        <w:rPr>
          <w:rFonts w:hAnsiTheme="minorEastAsia"/>
          <w:b/>
          <w:color w:val="000000"/>
          <w:kern w:val="0"/>
          <w:szCs w:val="21"/>
        </w:rPr>
        <w:t>，返回：</w:t>
      </w:r>
      <w:r w:rsidRPr="00B00394">
        <w:rPr>
          <w:b/>
          <w:bCs/>
          <w:color w:val="000000"/>
          <w:kern w:val="0"/>
          <w:szCs w:val="21"/>
        </w:rPr>
        <w:t xml:space="preserve">18:30 </w:t>
      </w:r>
    </w:p>
    <w:p w:rsidR="006C1F8A" w:rsidRPr="00B00394" w:rsidRDefault="006C1F8A" w:rsidP="006C1F8A">
      <w:pPr>
        <w:autoSpaceDE w:val="0"/>
        <w:autoSpaceDN w:val="0"/>
        <w:adjustRightInd w:val="0"/>
        <w:jc w:val="left"/>
        <w:rPr>
          <w:b/>
          <w:color w:val="000000"/>
          <w:kern w:val="0"/>
          <w:szCs w:val="21"/>
        </w:rPr>
      </w:pPr>
      <w:r w:rsidRPr="00B00394">
        <w:rPr>
          <w:rFonts w:hAnsiTheme="minorEastAsia"/>
          <w:b/>
          <w:color w:val="000000"/>
          <w:kern w:val="0"/>
          <w:szCs w:val="21"/>
        </w:rPr>
        <w:t>乘客</w:t>
      </w:r>
      <w:r w:rsidRPr="00B00394">
        <w:rPr>
          <w:b/>
          <w:color w:val="000000"/>
          <w:kern w:val="0"/>
          <w:szCs w:val="21"/>
        </w:rPr>
        <w:t>—</w:t>
      </w:r>
      <w:r w:rsidRPr="00B00394">
        <w:rPr>
          <w:rFonts w:hAnsiTheme="minorEastAsia"/>
          <w:b/>
          <w:color w:val="000000"/>
          <w:kern w:val="0"/>
          <w:szCs w:val="21"/>
        </w:rPr>
        <w:t>最少：</w:t>
      </w:r>
      <w:r w:rsidRPr="00B00394">
        <w:rPr>
          <w:b/>
          <w:bCs/>
          <w:color w:val="000000"/>
          <w:kern w:val="0"/>
          <w:szCs w:val="21"/>
        </w:rPr>
        <w:t>25</w:t>
      </w:r>
      <w:r w:rsidRPr="00B00394">
        <w:rPr>
          <w:rFonts w:hAnsiTheme="minorEastAsia"/>
          <w:b/>
          <w:color w:val="000000"/>
          <w:kern w:val="0"/>
          <w:szCs w:val="21"/>
        </w:rPr>
        <w:t>人，最多：</w:t>
      </w:r>
      <w:r w:rsidRPr="00B00394">
        <w:rPr>
          <w:b/>
          <w:bCs/>
          <w:color w:val="000000"/>
          <w:kern w:val="0"/>
          <w:szCs w:val="21"/>
        </w:rPr>
        <w:t>42</w:t>
      </w:r>
      <w:r w:rsidRPr="00B00394">
        <w:rPr>
          <w:rFonts w:hAnsiTheme="minorEastAsia"/>
          <w:b/>
          <w:color w:val="000000"/>
          <w:kern w:val="0"/>
          <w:szCs w:val="21"/>
        </w:rPr>
        <w:t>人</w:t>
      </w:r>
    </w:p>
    <w:p w:rsidR="006C1F8A" w:rsidRPr="00B00394" w:rsidRDefault="006C1F8A" w:rsidP="006C1F8A">
      <w:pPr>
        <w:autoSpaceDE w:val="0"/>
        <w:autoSpaceDN w:val="0"/>
        <w:adjustRightInd w:val="0"/>
        <w:jc w:val="left"/>
        <w:rPr>
          <w:color w:val="000000"/>
          <w:kern w:val="0"/>
          <w:szCs w:val="21"/>
        </w:rPr>
      </w:pPr>
    </w:p>
    <w:p w:rsidR="006C1F8A" w:rsidRPr="00B00394" w:rsidRDefault="006C1F8A" w:rsidP="00B00394">
      <w:pPr>
        <w:autoSpaceDE w:val="0"/>
        <w:autoSpaceDN w:val="0"/>
        <w:adjustRightInd w:val="0"/>
        <w:ind w:firstLineChars="200" w:firstLine="420"/>
        <w:jc w:val="left"/>
        <w:rPr>
          <w:rFonts w:hAnsiTheme="minorEastAsia"/>
          <w:color w:val="000000"/>
          <w:kern w:val="0"/>
          <w:szCs w:val="21"/>
        </w:rPr>
      </w:pPr>
      <w:r w:rsidRPr="00B00394">
        <w:rPr>
          <w:rFonts w:hAnsiTheme="minorEastAsia"/>
          <w:color w:val="000000"/>
          <w:kern w:val="0"/>
          <w:szCs w:val="21"/>
        </w:rPr>
        <w:t>此行程将造访本地两家著名的酿酒庄园—</w:t>
      </w:r>
      <w:r w:rsidRPr="00B00394">
        <w:rPr>
          <w:rFonts w:hAnsiTheme="minorEastAsia"/>
          <w:color w:val="000000"/>
          <w:kern w:val="0"/>
          <w:szCs w:val="21"/>
        </w:rPr>
        <w:t xml:space="preserve">Castello di Amorosa </w:t>
      </w:r>
      <w:r w:rsidRPr="00B00394">
        <w:rPr>
          <w:rFonts w:hAnsiTheme="minorEastAsia"/>
          <w:color w:val="000000"/>
          <w:kern w:val="0"/>
          <w:szCs w:val="21"/>
        </w:rPr>
        <w:t>和</w:t>
      </w:r>
      <w:r w:rsidRPr="00B00394">
        <w:rPr>
          <w:rFonts w:hAnsiTheme="minorEastAsia"/>
          <w:color w:val="000000"/>
          <w:kern w:val="0"/>
          <w:szCs w:val="21"/>
        </w:rPr>
        <w:t xml:space="preserve"> Sterling</w:t>
      </w:r>
      <w:r w:rsidRPr="00B00394">
        <w:rPr>
          <w:rFonts w:hAnsiTheme="minorEastAsia"/>
          <w:color w:val="000000"/>
          <w:kern w:val="0"/>
          <w:szCs w:val="21"/>
        </w:rPr>
        <w:t>。这里有许多可供拍摄的独特景点。</w:t>
      </w:r>
      <w:r w:rsidRPr="00B00394">
        <w:rPr>
          <w:rFonts w:hAnsiTheme="minorEastAsia"/>
          <w:color w:val="000000"/>
          <w:kern w:val="0"/>
          <w:szCs w:val="21"/>
        </w:rPr>
        <w:t>Castello di Amorosa</w:t>
      </w:r>
      <w:r w:rsidRPr="00B00394">
        <w:rPr>
          <w:rFonts w:hAnsiTheme="minorEastAsia"/>
          <w:color w:val="000000"/>
          <w:kern w:val="0"/>
          <w:szCs w:val="21"/>
        </w:rPr>
        <w:t>位于加州卡利斯托加的纳帕河谷和索诺马河谷之间，坐落于</w:t>
      </w:r>
      <w:r w:rsidRPr="00B00394">
        <w:rPr>
          <w:rFonts w:hAnsiTheme="minorEastAsia"/>
          <w:color w:val="000000"/>
          <w:kern w:val="0"/>
          <w:szCs w:val="21"/>
        </w:rPr>
        <w:t>170</w:t>
      </w:r>
      <w:r w:rsidRPr="00B00394">
        <w:rPr>
          <w:rFonts w:hAnsiTheme="minorEastAsia"/>
          <w:color w:val="000000"/>
          <w:kern w:val="0"/>
          <w:szCs w:val="21"/>
        </w:rPr>
        <w:t>英亩的树林和山丘上。</w:t>
      </w:r>
      <w:r w:rsidRPr="00B00394">
        <w:rPr>
          <w:rFonts w:hAnsiTheme="minorEastAsia" w:hint="eastAsia"/>
          <w:color w:val="000000"/>
          <w:kern w:val="0"/>
          <w:szCs w:val="21"/>
        </w:rPr>
        <w:t>酒庄的主人出于对意大利中世纪建筑的钟爱，将酒庄建成</w:t>
      </w:r>
      <w:r w:rsidRPr="00B00394">
        <w:rPr>
          <w:rFonts w:hAnsiTheme="minorEastAsia"/>
          <w:color w:val="000000"/>
          <w:kern w:val="0"/>
          <w:szCs w:val="21"/>
        </w:rPr>
        <w:t>1000</w:t>
      </w:r>
      <w:r w:rsidRPr="00B00394">
        <w:rPr>
          <w:rFonts w:hAnsiTheme="minorEastAsia" w:hint="eastAsia"/>
          <w:color w:val="000000"/>
          <w:kern w:val="0"/>
          <w:szCs w:val="21"/>
        </w:rPr>
        <w:t>年前古城堡的风格。建造过程中采用了真正的中世纪建筑材料和建筑方式。</w:t>
      </w:r>
      <w:r w:rsidRPr="00B00394">
        <w:rPr>
          <w:rFonts w:hAnsiTheme="minorEastAsia"/>
          <w:color w:val="000000"/>
          <w:kern w:val="0"/>
          <w:szCs w:val="21"/>
        </w:rPr>
        <w:t>一个先于克里斯托夫哥伦布时期的壁炉置于厅堂，产自文艺复兴时期晚期的少女铁质塑像占据着酷刑室；拿破仑时代的铁质龙雕装饰于正门的上方。经手工凿刻的</w:t>
      </w:r>
      <w:r w:rsidRPr="00B00394">
        <w:rPr>
          <w:rFonts w:hAnsiTheme="minorEastAsia"/>
          <w:color w:val="000000"/>
          <w:kern w:val="0"/>
          <w:szCs w:val="21"/>
        </w:rPr>
        <w:t>8000</w:t>
      </w:r>
      <w:r w:rsidRPr="00B00394">
        <w:rPr>
          <w:rFonts w:hAnsiTheme="minorEastAsia"/>
          <w:color w:val="000000"/>
          <w:kern w:val="0"/>
          <w:szCs w:val="21"/>
        </w:rPr>
        <w:t>多吨的石头；许多材料包括一百万块古砖、灯具、铁门、铁件等，都是从欧洲运来，铁器制品都是用明火锻造。每根钉子、链索、铰链和锁都是手工制作。每块窗玻璃、房顶横梁、门和窗都是手工制作和雕刻的。这大概是美国唯一一座真正的中世纪城堡。本次游览包括城堡参观和美酒品尝。另有一个选择是参观酒窖，（但需单独收费）。</w:t>
      </w:r>
      <w:r w:rsidRPr="00B00394">
        <w:rPr>
          <w:rFonts w:hAnsiTheme="minorEastAsia"/>
          <w:color w:val="000000"/>
          <w:kern w:val="0"/>
          <w:szCs w:val="21"/>
        </w:rPr>
        <w:t>Castello di Amorosa</w:t>
      </w:r>
      <w:r w:rsidRPr="00B00394">
        <w:rPr>
          <w:rFonts w:hAnsiTheme="minorEastAsia"/>
          <w:color w:val="000000"/>
          <w:kern w:val="0"/>
          <w:szCs w:val="21"/>
        </w:rPr>
        <w:t>酒庄的一大特色是小瓶装的意大利风格葡萄酒可供购买。另一个酒庄</w:t>
      </w:r>
      <w:r w:rsidRPr="00B00394">
        <w:rPr>
          <w:rFonts w:hAnsiTheme="minorEastAsia"/>
          <w:color w:val="000000"/>
          <w:kern w:val="0"/>
          <w:szCs w:val="21"/>
        </w:rPr>
        <w:t>Sterling</w:t>
      </w:r>
      <w:r w:rsidRPr="00B00394">
        <w:rPr>
          <w:rFonts w:hAnsiTheme="minorEastAsia"/>
          <w:color w:val="000000"/>
          <w:kern w:val="0"/>
          <w:szCs w:val="21"/>
        </w:rPr>
        <w:t>位于一座</w:t>
      </w:r>
      <w:r w:rsidRPr="00B00394">
        <w:rPr>
          <w:rFonts w:hAnsiTheme="minorEastAsia"/>
          <w:color w:val="000000"/>
          <w:kern w:val="0"/>
          <w:szCs w:val="21"/>
        </w:rPr>
        <w:t>300</w:t>
      </w:r>
      <w:r w:rsidRPr="00B00394">
        <w:rPr>
          <w:rFonts w:hAnsiTheme="minorEastAsia"/>
          <w:color w:val="000000"/>
          <w:kern w:val="0"/>
          <w:szCs w:val="21"/>
        </w:rPr>
        <w:t>英尺高的小山顶端。空中缆车可让参观者一览纳帕山谷和酒庄的醉人美景。在酿酒厂可以了解到从葡萄到葡萄酒的整个酿造过程。漫步在艺术馆中，或是站在升降平台上欣赏美景的同时，还可以享用一杯美味的葡萄酒。此刻正是每年的葡萄丰收季节。在</w:t>
      </w:r>
      <w:r w:rsidRPr="00B00394">
        <w:rPr>
          <w:rFonts w:hAnsiTheme="minorEastAsia"/>
          <w:color w:val="000000"/>
          <w:kern w:val="0"/>
          <w:szCs w:val="21"/>
        </w:rPr>
        <w:t>Sterling</w:t>
      </w:r>
      <w:r w:rsidRPr="00B00394">
        <w:rPr>
          <w:rFonts w:hAnsiTheme="minorEastAsia"/>
          <w:color w:val="000000"/>
          <w:kern w:val="0"/>
          <w:szCs w:val="21"/>
        </w:rPr>
        <w:t>酒庄，您可以放慢脚步，自由欣赏南方的梯田美景。午餐由各自自行安排，之后将去参观历史之城卡利斯托加</w:t>
      </w:r>
      <w:r w:rsidRPr="00B00394">
        <w:rPr>
          <w:rFonts w:hAnsiTheme="minorEastAsia"/>
          <w:color w:val="000000"/>
          <w:kern w:val="0"/>
          <w:szCs w:val="21"/>
        </w:rPr>
        <w:t>Calistoga</w:t>
      </w:r>
      <w:r w:rsidRPr="00B00394">
        <w:rPr>
          <w:rFonts w:hAnsiTheme="minorEastAsia"/>
          <w:color w:val="000000"/>
          <w:kern w:val="0"/>
          <w:szCs w:val="21"/>
        </w:rPr>
        <w:t>。</w:t>
      </w:r>
    </w:p>
    <w:p w:rsidR="006C1F8A" w:rsidRPr="00B00394" w:rsidRDefault="006C1F8A" w:rsidP="00B00394">
      <w:pPr>
        <w:autoSpaceDE w:val="0"/>
        <w:autoSpaceDN w:val="0"/>
        <w:adjustRightInd w:val="0"/>
        <w:ind w:firstLineChars="200" w:firstLine="420"/>
        <w:jc w:val="left"/>
        <w:rPr>
          <w:rFonts w:hAnsiTheme="minorEastAsia"/>
          <w:color w:val="000000"/>
          <w:kern w:val="0"/>
          <w:szCs w:val="21"/>
        </w:rPr>
      </w:pPr>
      <w:r w:rsidRPr="00B00394">
        <w:rPr>
          <w:rFonts w:hAnsiTheme="minorEastAsia"/>
          <w:color w:val="000000"/>
          <w:kern w:val="0"/>
          <w:szCs w:val="21"/>
        </w:rPr>
        <w:t>价格—</w:t>
      </w:r>
      <w:r w:rsidRPr="00B00394">
        <w:rPr>
          <w:rFonts w:hAnsiTheme="minorEastAsia"/>
          <w:color w:val="000000"/>
          <w:kern w:val="0"/>
          <w:szCs w:val="21"/>
        </w:rPr>
        <w:t>135</w:t>
      </w:r>
      <w:r w:rsidRPr="00B00394">
        <w:rPr>
          <w:rFonts w:hAnsiTheme="minorEastAsia"/>
          <w:color w:val="000000"/>
          <w:kern w:val="0"/>
          <w:szCs w:val="21"/>
        </w:rPr>
        <w:t>美元，参观酒窖为自选项目，费用单独支付。</w:t>
      </w:r>
    </w:p>
    <w:p w:rsidR="006C1F8A" w:rsidRPr="00B00394" w:rsidRDefault="006C1F8A" w:rsidP="006C1F8A">
      <w:pPr>
        <w:autoSpaceDE w:val="0"/>
        <w:autoSpaceDN w:val="0"/>
        <w:adjustRightInd w:val="0"/>
        <w:jc w:val="left"/>
        <w:rPr>
          <w:color w:val="000000"/>
          <w:kern w:val="0"/>
          <w:szCs w:val="21"/>
        </w:rPr>
      </w:pPr>
    </w:p>
    <w:p w:rsidR="006C1F8A" w:rsidRPr="00B00394" w:rsidRDefault="006C1F8A" w:rsidP="006C1F8A">
      <w:pPr>
        <w:autoSpaceDE w:val="0"/>
        <w:autoSpaceDN w:val="0"/>
        <w:adjustRightInd w:val="0"/>
        <w:jc w:val="left"/>
        <w:rPr>
          <w:b/>
          <w:color w:val="000000"/>
          <w:kern w:val="0"/>
          <w:szCs w:val="21"/>
        </w:rPr>
      </w:pPr>
      <w:r w:rsidRPr="00B00394">
        <w:rPr>
          <w:rFonts w:hAnsiTheme="minorEastAsia"/>
          <w:b/>
          <w:color w:val="000000"/>
          <w:kern w:val="0"/>
          <w:szCs w:val="21"/>
        </w:rPr>
        <w:t>行程</w:t>
      </w:r>
      <w:r w:rsidRPr="00B00394">
        <w:rPr>
          <w:b/>
          <w:bCs/>
          <w:color w:val="000000"/>
          <w:kern w:val="0"/>
          <w:szCs w:val="21"/>
        </w:rPr>
        <w:t>8</w:t>
      </w:r>
      <w:r w:rsidRPr="00B00394">
        <w:rPr>
          <w:b/>
          <w:color w:val="000000"/>
          <w:kern w:val="0"/>
          <w:szCs w:val="21"/>
        </w:rPr>
        <w:t>—</w:t>
      </w:r>
      <w:r w:rsidRPr="00B00394">
        <w:rPr>
          <w:rFonts w:hAnsiTheme="minorEastAsia"/>
          <w:b/>
          <w:color w:val="000000"/>
          <w:kern w:val="0"/>
          <w:szCs w:val="21"/>
        </w:rPr>
        <w:t>旧金山市区游览</w:t>
      </w:r>
      <w:r w:rsidRPr="00B00394">
        <w:rPr>
          <w:b/>
          <w:color w:val="000000"/>
          <w:kern w:val="0"/>
          <w:szCs w:val="21"/>
        </w:rPr>
        <w:t>—</w:t>
      </w:r>
      <w:r w:rsidRPr="00B00394">
        <w:rPr>
          <w:b/>
          <w:bCs/>
          <w:color w:val="000000"/>
          <w:kern w:val="0"/>
          <w:szCs w:val="21"/>
        </w:rPr>
        <w:t>Presidio</w:t>
      </w:r>
      <w:r w:rsidRPr="00B00394">
        <w:rPr>
          <w:rFonts w:hAnsiTheme="minorEastAsia"/>
          <w:b/>
          <w:color w:val="000000"/>
          <w:kern w:val="0"/>
          <w:szCs w:val="21"/>
        </w:rPr>
        <w:t>公园，九曲花街（伦巴底街），</w:t>
      </w:r>
      <w:r w:rsidRPr="00B00394">
        <w:rPr>
          <w:b/>
          <w:bCs/>
          <w:color w:val="000000"/>
          <w:kern w:val="0"/>
          <w:szCs w:val="21"/>
        </w:rPr>
        <w:t>39</w:t>
      </w:r>
      <w:r w:rsidRPr="00B00394">
        <w:rPr>
          <w:rFonts w:hAnsiTheme="minorEastAsia"/>
          <w:b/>
          <w:color w:val="000000"/>
          <w:kern w:val="0"/>
          <w:szCs w:val="21"/>
        </w:rPr>
        <w:t>号码头和渔人码头</w:t>
      </w:r>
    </w:p>
    <w:p w:rsidR="006C1F8A" w:rsidRPr="00B00394" w:rsidRDefault="006C1F8A" w:rsidP="006C1F8A">
      <w:pPr>
        <w:autoSpaceDE w:val="0"/>
        <w:autoSpaceDN w:val="0"/>
        <w:adjustRightInd w:val="0"/>
        <w:jc w:val="left"/>
        <w:rPr>
          <w:b/>
          <w:color w:val="000000"/>
          <w:kern w:val="0"/>
          <w:szCs w:val="21"/>
        </w:rPr>
      </w:pPr>
      <w:r w:rsidRPr="00B00394">
        <w:rPr>
          <w:b/>
          <w:bCs/>
          <w:color w:val="000000"/>
          <w:kern w:val="0"/>
          <w:szCs w:val="21"/>
        </w:rPr>
        <w:t>9</w:t>
      </w:r>
      <w:r w:rsidRPr="00B00394">
        <w:rPr>
          <w:rFonts w:hAnsiTheme="minorEastAsia"/>
          <w:b/>
          <w:color w:val="000000"/>
          <w:kern w:val="0"/>
          <w:szCs w:val="21"/>
        </w:rPr>
        <w:t>月</w:t>
      </w:r>
      <w:r w:rsidRPr="00B00394">
        <w:rPr>
          <w:b/>
          <w:bCs/>
          <w:color w:val="000000"/>
          <w:kern w:val="0"/>
          <w:szCs w:val="21"/>
        </w:rPr>
        <w:t>17</w:t>
      </w:r>
      <w:r w:rsidRPr="00B00394">
        <w:rPr>
          <w:rFonts w:hAnsiTheme="minorEastAsia"/>
          <w:b/>
          <w:color w:val="000000"/>
          <w:kern w:val="0"/>
          <w:szCs w:val="21"/>
        </w:rPr>
        <w:t>日，星期一，下午和晚上</w:t>
      </w:r>
    </w:p>
    <w:p w:rsidR="006C1F8A" w:rsidRPr="00B00394" w:rsidRDefault="006C1F8A" w:rsidP="006C1F8A">
      <w:pPr>
        <w:autoSpaceDE w:val="0"/>
        <w:autoSpaceDN w:val="0"/>
        <w:adjustRightInd w:val="0"/>
        <w:jc w:val="left"/>
        <w:rPr>
          <w:b/>
          <w:color w:val="000000"/>
          <w:kern w:val="0"/>
          <w:szCs w:val="21"/>
        </w:rPr>
      </w:pPr>
      <w:r w:rsidRPr="00B00394">
        <w:rPr>
          <w:rFonts w:hAnsiTheme="minorEastAsia"/>
          <w:b/>
          <w:color w:val="000000"/>
          <w:kern w:val="0"/>
          <w:szCs w:val="21"/>
        </w:rPr>
        <w:t>巴士</w:t>
      </w:r>
      <w:r w:rsidRPr="00B00394">
        <w:rPr>
          <w:b/>
          <w:color w:val="000000"/>
          <w:kern w:val="0"/>
          <w:szCs w:val="21"/>
        </w:rPr>
        <w:t>—</w:t>
      </w:r>
      <w:r w:rsidRPr="00B00394">
        <w:rPr>
          <w:rFonts w:hAnsiTheme="minorEastAsia"/>
          <w:b/>
          <w:color w:val="000000"/>
          <w:kern w:val="0"/>
          <w:szCs w:val="21"/>
        </w:rPr>
        <w:t>乘车：</w:t>
      </w:r>
      <w:r w:rsidRPr="00B00394">
        <w:rPr>
          <w:b/>
          <w:bCs/>
          <w:color w:val="000000"/>
          <w:kern w:val="0"/>
          <w:szCs w:val="21"/>
        </w:rPr>
        <w:t>12:45</w:t>
      </w:r>
      <w:r w:rsidRPr="00B00394">
        <w:rPr>
          <w:rFonts w:hAnsiTheme="minorEastAsia"/>
          <w:b/>
          <w:color w:val="000000"/>
          <w:kern w:val="0"/>
          <w:szCs w:val="21"/>
        </w:rPr>
        <w:t>，出发：</w:t>
      </w:r>
      <w:r w:rsidRPr="00B00394">
        <w:rPr>
          <w:b/>
          <w:bCs/>
          <w:color w:val="000000"/>
          <w:kern w:val="0"/>
          <w:szCs w:val="21"/>
        </w:rPr>
        <w:t>13:00</w:t>
      </w:r>
      <w:r w:rsidRPr="00B00394">
        <w:rPr>
          <w:rFonts w:hAnsiTheme="minorEastAsia"/>
          <w:b/>
          <w:color w:val="000000"/>
          <w:kern w:val="0"/>
          <w:szCs w:val="21"/>
        </w:rPr>
        <w:t>，返回：</w:t>
      </w:r>
      <w:r w:rsidRPr="00B00394">
        <w:rPr>
          <w:b/>
          <w:bCs/>
          <w:color w:val="000000"/>
          <w:kern w:val="0"/>
          <w:szCs w:val="21"/>
        </w:rPr>
        <w:t xml:space="preserve">20:00 </w:t>
      </w:r>
    </w:p>
    <w:p w:rsidR="006C1F8A" w:rsidRPr="00B00394" w:rsidRDefault="006C1F8A" w:rsidP="006C1F8A">
      <w:pPr>
        <w:autoSpaceDE w:val="0"/>
        <w:autoSpaceDN w:val="0"/>
        <w:adjustRightInd w:val="0"/>
        <w:jc w:val="left"/>
        <w:rPr>
          <w:b/>
          <w:color w:val="000000"/>
          <w:kern w:val="0"/>
          <w:szCs w:val="21"/>
        </w:rPr>
      </w:pPr>
      <w:r w:rsidRPr="00B00394">
        <w:rPr>
          <w:rFonts w:hAnsiTheme="minorEastAsia"/>
          <w:b/>
          <w:color w:val="000000"/>
          <w:kern w:val="0"/>
          <w:szCs w:val="21"/>
        </w:rPr>
        <w:t>乘客</w:t>
      </w:r>
      <w:r w:rsidRPr="00B00394">
        <w:rPr>
          <w:b/>
          <w:color w:val="000000"/>
          <w:kern w:val="0"/>
          <w:szCs w:val="21"/>
        </w:rPr>
        <w:t>—</w:t>
      </w:r>
      <w:r w:rsidRPr="00B00394">
        <w:rPr>
          <w:rFonts w:hAnsiTheme="minorEastAsia"/>
          <w:b/>
          <w:color w:val="000000"/>
          <w:kern w:val="0"/>
          <w:szCs w:val="21"/>
        </w:rPr>
        <w:t>最少：</w:t>
      </w:r>
      <w:r w:rsidRPr="00B00394">
        <w:rPr>
          <w:b/>
          <w:bCs/>
          <w:color w:val="000000"/>
          <w:kern w:val="0"/>
          <w:szCs w:val="21"/>
        </w:rPr>
        <w:t>25</w:t>
      </w:r>
      <w:r w:rsidRPr="00B00394">
        <w:rPr>
          <w:rFonts w:hAnsiTheme="minorEastAsia"/>
          <w:b/>
          <w:color w:val="000000"/>
          <w:kern w:val="0"/>
          <w:szCs w:val="21"/>
        </w:rPr>
        <w:t>人，最多：</w:t>
      </w:r>
      <w:r w:rsidRPr="00B00394">
        <w:rPr>
          <w:b/>
          <w:bCs/>
          <w:color w:val="000000"/>
          <w:kern w:val="0"/>
          <w:szCs w:val="21"/>
        </w:rPr>
        <w:t>42</w:t>
      </w:r>
      <w:r w:rsidRPr="00B00394">
        <w:rPr>
          <w:rFonts w:hAnsiTheme="minorEastAsia"/>
          <w:b/>
          <w:color w:val="000000"/>
          <w:kern w:val="0"/>
          <w:szCs w:val="21"/>
        </w:rPr>
        <w:t>人</w:t>
      </w:r>
    </w:p>
    <w:p w:rsidR="006C1F8A" w:rsidRPr="00B00394" w:rsidRDefault="006C1F8A" w:rsidP="006C1F8A">
      <w:pPr>
        <w:autoSpaceDE w:val="0"/>
        <w:autoSpaceDN w:val="0"/>
        <w:adjustRightInd w:val="0"/>
        <w:jc w:val="left"/>
        <w:rPr>
          <w:color w:val="000000"/>
          <w:kern w:val="0"/>
          <w:szCs w:val="21"/>
        </w:rPr>
      </w:pPr>
    </w:p>
    <w:p w:rsidR="006C1F8A" w:rsidRPr="00B00394" w:rsidRDefault="006C1F8A" w:rsidP="00B00394">
      <w:pPr>
        <w:autoSpaceDE w:val="0"/>
        <w:autoSpaceDN w:val="0"/>
        <w:adjustRightInd w:val="0"/>
        <w:ind w:firstLineChars="200" w:firstLine="420"/>
        <w:jc w:val="left"/>
        <w:rPr>
          <w:rFonts w:hAnsiTheme="minorEastAsia"/>
          <w:color w:val="000000"/>
          <w:kern w:val="0"/>
          <w:szCs w:val="21"/>
        </w:rPr>
      </w:pPr>
      <w:r w:rsidRPr="00B00394">
        <w:rPr>
          <w:rFonts w:hAnsiTheme="minorEastAsia"/>
          <w:color w:val="000000"/>
          <w:kern w:val="0"/>
          <w:szCs w:val="21"/>
        </w:rPr>
        <w:t>从下午到晚上的</w:t>
      </w:r>
      <w:r w:rsidRPr="00B00394">
        <w:rPr>
          <w:rFonts w:hAnsiTheme="minorEastAsia"/>
          <w:color w:val="000000"/>
          <w:kern w:val="0"/>
          <w:szCs w:val="21"/>
        </w:rPr>
        <w:t>7</w:t>
      </w:r>
      <w:r w:rsidRPr="00B00394">
        <w:rPr>
          <w:rFonts w:hAnsiTheme="minorEastAsia"/>
          <w:color w:val="000000"/>
          <w:kern w:val="0"/>
          <w:szCs w:val="21"/>
        </w:rPr>
        <w:t>小时行程中，将计划游览旧金山市区的一些特色景观。第一站是</w:t>
      </w:r>
      <w:r w:rsidRPr="00B00394">
        <w:rPr>
          <w:rFonts w:hAnsiTheme="minorEastAsia"/>
          <w:color w:val="000000"/>
          <w:kern w:val="0"/>
          <w:szCs w:val="21"/>
        </w:rPr>
        <w:t>Presidio</w:t>
      </w:r>
      <w:r w:rsidRPr="00B00394">
        <w:rPr>
          <w:rFonts w:hAnsiTheme="minorEastAsia"/>
          <w:color w:val="000000"/>
          <w:kern w:val="0"/>
          <w:szCs w:val="21"/>
        </w:rPr>
        <w:t>公园。这座国家历史地标公园有着别致的景色，可以眺望到金门大桥，旧金山湾和太平洋。之后就到了九曲花街的顶部。这条著名的单行弯曲道有八个之字形急转弯，路程短，而且坡度很陡。在九曲花街的底部集合之后，巴士将载大家驶向</w:t>
      </w:r>
      <w:r w:rsidRPr="00B00394">
        <w:rPr>
          <w:rFonts w:hAnsiTheme="minorEastAsia"/>
          <w:color w:val="000000"/>
          <w:kern w:val="0"/>
          <w:szCs w:val="21"/>
        </w:rPr>
        <w:t>39</w:t>
      </w:r>
      <w:r w:rsidRPr="00B00394">
        <w:rPr>
          <w:rFonts w:hAnsiTheme="minorEastAsia"/>
          <w:color w:val="000000"/>
          <w:kern w:val="0"/>
          <w:szCs w:val="21"/>
        </w:rPr>
        <w:t>号码头拍摄，并在渔人码头“自行解决晚餐”。</w:t>
      </w:r>
      <w:r w:rsidRPr="00B00394">
        <w:rPr>
          <w:rFonts w:hAnsiTheme="minorEastAsia"/>
          <w:color w:val="000000"/>
          <w:kern w:val="0"/>
          <w:szCs w:val="21"/>
        </w:rPr>
        <w:t>39</w:t>
      </w:r>
      <w:r w:rsidRPr="00B00394">
        <w:rPr>
          <w:rFonts w:hAnsiTheme="minorEastAsia"/>
          <w:color w:val="000000"/>
          <w:kern w:val="0"/>
          <w:szCs w:val="21"/>
        </w:rPr>
        <w:t>号码头是著名的旅游景点，这里有加利福尼亚的海狮聚集在码头的甲板上，和两层的旋转木马朝向码头的尽头。站在码头上，可以看到金门大桥，阿尔卡特拉兹恶魔岛，天使岛和海湾大桥。</w:t>
      </w:r>
      <w:r w:rsidRPr="00B00394">
        <w:rPr>
          <w:rFonts w:hAnsiTheme="minorEastAsia"/>
          <w:color w:val="000000"/>
          <w:kern w:val="0"/>
          <w:szCs w:val="21"/>
        </w:rPr>
        <w:t>39</w:t>
      </w:r>
      <w:r w:rsidRPr="00B00394">
        <w:rPr>
          <w:rFonts w:hAnsiTheme="minorEastAsia"/>
          <w:color w:val="000000"/>
          <w:kern w:val="0"/>
          <w:szCs w:val="21"/>
        </w:rPr>
        <w:t>号码头位于渔人码头区的边缘，靠近北沙滩，唐人街和英巴卡迪诺。纪念品商品和餐馆在这里琳琅满目。</w:t>
      </w:r>
    </w:p>
    <w:p w:rsidR="006C1F8A" w:rsidRPr="00B00394" w:rsidRDefault="006C1F8A" w:rsidP="00B00394">
      <w:pPr>
        <w:autoSpaceDE w:val="0"/>
        <w:autoSpaceDN w:val="0"/>
        <w:adjustRightInd w:val="0"/>
        <w:ind w:firstLineChars="200" w:firstLine="420"/>
        <w:jc w:val="left"/>
        <w:rPr>
          <w:rFonts w:hAnsiTheme="minorEastAsia"/>
          <w:color w:val="000000"/>
          <w:kern w:val="0"/>
          <w:szCs w:val="21"/>
        </w:rPr>
      </w:pPr>
      <w:r w:rsidRPr="00B00394">
        <w:rPr>
          <w:rFonts w:hAnsiTheme="minorEastAsia"/>
          <w:color w:val="000000"/>
          <w:kern w:val="0"/>
          <w:szCs w:val="21"/>
        </w:rPr>
        <w:t>价格—</w:t>
      </w:r>
      <w:r w:rsidRPr="00B00394">
        <w:rPr>
          <w:rFonts w:hAnsiTheme="minorEastAsia"/>
          <w:color w:val="000000"/>
          <w:kern w:val="0"/>
          <w:szCs w:val="21"/>
        </w:rPr>
        <w:t>40</w:t>
      </w:r>
      <w:r w:rsidRPr="00B00394">
        <w:rPr>
          <w:rFonts w:hAnsiTheme="minorEastAsia"/>
          <w:color w:val="000000"/>
          <w:kern w:val="0"/>
          <w:szCs w:val="21"/>
        </w:rPr>
        <w:t>美元</w:t>
      </w:r>
    </w:p>
    <w:p w:rsidR="006C1F8A" w:rsidRPr="00B00394" w:rsidRDefault="006C1F8A" w:rsidP="006C1F8A">
      <w:pPr>
        <w:autoSpaceDE w:val="0"/>
        <w:autoSpaceDN w:val="0"/>
        <w:adjustRightInd w:val="0"/>
        <w:jc w:val="left"/>
        <w:rPr>
          <w:color w:val="000000"/>
          <w:kern w:val="0"/>
          <w:szCs w:val="21"/>
        </w:rPr>
      </w:pPr>
    </w:p>
    <w:p w:rsidR="006C1F8A" w:rsidRPr="00B00394" w:rsidRDefault="006C1F8A" w:rsidP="006C1F8A">
      <w:pPr>
        <w:autoSpaceDE w:val="0"/>
        <w:autoSpaceDN w:val="0"/>
        <w:adjustRightInd w:val="0"/>
        <w:jc w:val="left"/>
        <w:rPr>
          <w:b/>
          <w:color w:val="000000"/>
          <w:kern w:val="0"/>
          <w:szCs w:val="21"/>
        </w:rPr>
      </w:pPr>
      <w:r w:rsidRPr="00B00394">
        <w:rPr>
          <w:rFonts w:hAnsiTheme="minorEastAsia"/>
          <w:b/>
          <w:color w:val="000000"/>
          <w:kern w:val="0"/>
          <w:szCs w:val="21"/>
        </w:rPr>
        <w:t>行程</w:t>
      </w:r>
      <w:r w:rsidRPr="00B00394">
        <w:rPr>
          <w:b/>
          <w:bCs/>
          <w:color w:val="000000"/>
          <w:kern w:val="0"/>
          <w:szCs w:val="21"/>
        </w:rPr>
        <w:t>9</w:t>
      </w:r>
      <w:r w:rsidRPr="00B00394">
        <w:rPr>
          <w:b/>
          <w:color w:val="000000"/>
          <w:kern w:val="0"/>
          <w:szCs w:val="21"/>
        </w:rPr>
        <w:t>—</w:t>
      </w:r>
      <w:r w:rsidRPr="00B00394">
        <w:rPr>
          <w:rFonts w:hAnsiTheme="minorEastAsia"/>
          <w:b/>
          <w:color w:val="000000"/>
          <w:kern w:val="0"/>
          <w:szCs w:val="21"/>
        </w:rPr>
        <w:t>市区夜间游览</w:t>
      </w:r>
      <w:r w:rsidRPr="00B00394">
        <w:rPr>
          <w:b/>
          <w:color w:val="000000"/>
          <w:kern w:val="0"/>
          <w:szCs w:val="21"/>
        </w:rPr>
        <w:t>—</w:t>
      </w:r>
      <w:r w:rsidRPr="00B00394">
        <w:rPr>
          <w:rFonts w:hAnsiTheme="minorEastAsia"/>
          <w:b/>
          <w:color w:val="000000"/>
          <w:kern w:val="0"/>
          <w:szCs w:val="21"/>
        </w:rPr>
        <w:t>金银岛和海湾大桥</w:t>
      </w:r>
    </w:p>
    <w:p w:rsidR="006C1F8A" w:rsidRPr="00B00394" w:rsidRDefault="006C1F8A" w:rsidP="006C1F8A">
      <w:pPr>
        <w:autoSpaceDE w:val="0"/>
        <w:autoSpaceDN w:val="0"/>
        <w:adjustRightInd w:val="0"/>
        <w:jc w:val="left"/>
        <w:rPr>
          <w:b/>
          <w:color w:val="000000"/>
          <w:kern w:val="0"/>
          <w:szCs w:val="21"/>
        </w:rPr>
      </w:pPr>
      <w:r w:rsidRPr="00B00394">
        <w:rPr>
          <w:b/>
          <w:bCs/>
          <w:color w:val="000000"/>
          <w:kern w:val="0"/>
          <w:szCs w:val="21"/>
        </w:rPr>
        <w:t>9</w:t>
      </w:r>
      <w:r w:rsidRPr="00B00394">
        <w:rPr>
          <w:rFonts w:hAnsiTheme="minorEastAsia"/>
          <w:b/>
          <w:color w:val="000000"/>
          <w:kern w:val="0"/>
          <w:szCs w:val="21"/>
        </w:rPr>
        <w:t>月</w:t>
      </w:r>
      <w:r w:rsidRPr="00B00394">
        <w:rPr>
          <w:b/>
          <w:bCs/>
          <w:color w:val="000000"/>
          <w:kern w:val="0"/>
          <w:szCs w:val="21"/>
        </w:rPr>
        <w:t>17</w:t>
      </w:r>
      <w:r w:rsidRPr="00B00394">
        <w:rPr>
          <w:rFonts w:hAnsiTheme="minorEastAsia"/>
          <w:b/>
          <w:color w:val="000000"/>
          <w:kern w:val="0"/>
          <w:szCs w:val="21"/>
        </w:rPr>
        <w:t>日，星期一，晚上</w:t>
      </w:r>
    </w:p>
    <w:p w:rsidR="006C1F8A" w:rsidRPr="00B00394" w:rsidRDefault="006C1F8A" w:rsidP="006C1F8A">
      <w:pPr>
        <w:autoSpaceDE w:val="0"/>
        <w:autoSpaceDN w:val="0"/>
        <w:adjustRightInd w:val="0"/>
        <w:jc w:val="left"/>
        <w:rPr>
          <w:b/>
          <w:color w:val="000000"/>
          <w:kern w:val="0"/>
          <w:szCs w:val="21"/>
        </w:rPr>
      </w:pPr>
      <w:r w:rsidRPr="00B00394">
        <w:rPr>
          <w:rFonts w:hAnsiTheme="minorEastAsia"/>
          <w:b/>
          <w:color w:val="000000"/>
          <w:kern w:val="0"/>
          <w:szCs w:val="21"/>
        </w:rPr>
        <w:t>巴士</w:t>
      </w:r>
      <w:r w:rsidRPr="00B00394">
        <w:rPr>
          <w:b/>
          <w:color w:val="000000"/>
          <w:kern w:val="0"/>
          <w:szCs w:val="21"/>
        </w:rPr>
        <w:t>—</w:t>
      </w:r>
      <w:r w:rsidRPr="00B00394">
        <w:rPr>
          <w:rFonts w:hAnsiTheme="minorEastAsia"/>
          <w:b/>
          <w:color w:val="000000"/>
          <w:kern w:val="0"/>
          <w:szCs w:val="21"/>
        </w:rPr>
        <w:t>乘车：</w:t>
      </w:r>
      <w:r w:rsidRPr="00B00394">
        <w:rPr>
          <w:b/>
          <w:bCs/>
          <w:color w:val="000000"/>
          <w:kern w:val="0"/>
          <w:szCs w:val="21"/>
        </w:rPr>
        <w:t>17:45</w:t>
      </w:r>
      <w:r w:rsidRPr="00B00394">
        <w:rPr>
          <w:rFonts w:hAnsiTheme="minorEastAsia"/>
          <w:b/>
          <w:color w:val="000000"/>
          <w:kern w:val="0"/>
          <w:szCs w:val="21"/>
        </w:rPr>
        <w:t>，出发：</w:t>
      </w:r>
      <w:r w:rsidRPr="00B00394">
        <w:rPr>
          <w:b/>
          <w:bCs/>
          <w:color w:val="000000"/>
          <w:kern w:val="0"/>
          <w:szCs w:val="21"/>
        </w:rPr>
        <w:t>18:00</w:t>
      </w:r>
      <w:r w:rsidRPr="00B00394">
        <w:rPr>
          <w:rFonts w:hAnsiTheme="minorEastAsia"/>
          <w:b/>
          <w:color w:val="000000"/>
          <w:kern w:val="0"/>
          <w:szCs w:val="21"/>
        </w:rPr>
        <w:t>，返回：</w:t>
      </w:r>
      <w:r w:rsidRPr="00B00394">
        <w:rPr>
          <w:b/>
          <w:bCs/>
          <w:color w:val="000000"/>
          <w:kern w:val="0"/>
          <w:szCs w:val="21"/>
        </w:rPr>
        <w:t xml:space="preserve">21:30 </w:t>
      </w:r>
    </w:p>
    <w:p w:rsidR="006C1F8A" w:rsidRPr="00B00394" w:rsidRDefault="006C1F8A" w:rsidP="006C1F8A">
      <w:pPr>
        <w:autoSpaceDE w:val="0"/>
        <w:autoSpaceDN w:val="0"/>
        <w:adjustRightInd w:val="0"/>
        <w:jc w:val="left"/>
        <w:rPr>
          <w:b/>
          <w:color w:val="000000"/>
          <w:kern w:val="0"/>
          <w:szCs w:val="21"/>
        </w:rPr>
      </w:pPr>
      <w:r w:rsidRPr="00B00394">
        <w:rPr>
          <w:rFonts w:hAnsiTheme="minorEastAsia"/>
          <w:b/>
          <w:color w:val="000000"/>
          <w:kern w:val="0"/>
          <w:szCs w:val="21"/>
        </w:rPr>
        <w:t>乘客</w:t>
      </w:r>
      <w:r w:rsidRPr="00B00394">
        <w:rPr>
          <w:b/>
          <w:color w:val="000000"/>
          <w:kern w:val="0"/>
          <w:szCs w:val="21"/>
        </w:rPr>
        <w:t>—</w:t>
      </w:r>
      <w:r w:rsidRPr="00B00394">
        <w:rPr>
          <w:rFonts w:hAnsiTheme="minorEastAsia"/>
          <w:b/>
          <w:color w:val="000000"/>
          <w:kern w:val="0"/>
          <w:szCs w:val="21"/>
        </w:rPr>
        <w:t>最少：</w:t>
      </w:r>
      <w:r w:rsidRPr="00B00394">
        <w:rPr>
          <w:b/>
          <w:bCs/>
          <w:color w:val="000000"/>
          <w:kern w:val="0"/>
          <w:szCs w:val="21"/>
        </w:rPr>
        <w:t>25</w:t>
      </w:r>
      <w:r w:rsidRPr="00B00394">
        <w:rPr>
          <w:rFonts w:hAnsiTheme="minorEastAsia"/>
          <w:b/>
          <w:color w:val="000000"/>
          <w:kern w:val="0"/>
          <w:szCs w:val="21"/>
        </w:rPr>
        <w:t>人，最多：</w:t>
      </w:r>
      <w:r w:rsidRPr="00B00394">
        <w:rPr>
          <w:b/>
          <w:bCs/>
          <w:color w:val="000000"/>
          <w:kern w:val="0"/>
          <w:szCs w:val="21"/>
        </w:rPr>
        <w:t>42</w:t>
      </w:r>
      <w:r w:rsidRPr="00B00394">
        <w:rPr>
          <w:rFonts w:hAnsiTheme="minorEastAsia"/>
          <w:b/>
          <w:color w:val="000000"/>
          <w:kern w:val="0"/>
          <w:szCs w:val="21"/>
        </w:rPr>
        <w:t>人</w:t>
      </w:r>
    </w:p>
    <w:p w:rsidR="006C1F8A" w:rsidRPr="00B00394" w:rsidRDefault="006C1F8A" w:rsidP="00B00394">
      <w:pPr>
        <w:autoSpaceDE w:val="0"/>
        <w:autoSpaceDN w:val="0"/>
        <w:adjustRightInd w:val="0"/>
        <w:ind w:firstLineChars="200" w:firstLine="420"/>
        <w:jc w:val="left"/>
        <w:rPr>
          <w:rFonts w:hAnsiTheme="minorEastAsia"/>
          <w:color w:val="000000"/>
          <w:kern w:val="0"/>
          <w:szCs w:val="21"/>
        </w:rPr>
      </w:pPr>
      <w:r w:rsidRPr="00B00394">
        <w:rPr>
          <w:rFonts w:hAnsiTheme="minorEastAsia"/>
          <w:color w:val="000000"/>
          <w:kern w:val="0"/>
          <w:szCs w:val="21"/>
        </w:rPr>
        <w:t>站在金银岛上拍摄市区夜景，是一个不错的选择。金银岛位于旧金山湾，处于奥克兰和旧金山之间。这是一座人工建成的岛屿，通过一小块地峡与耶尔巴布埃纳岛相连。站在岛上，可欣赏到旧金山市区，金门大桥和奥克兰海湾大桥的壮观景色。请带上三脚架、闪光灯、快门启放器和不同镜头。出发前请了解一下如何使用相机的长期曝光和</w:t>
      </w:r>
      <w:r w:rsidRPr="00B00394">
        <w:rPr>
          <w:rFonts w:hAnsiTheme="minorEastAsia"/>
          <w:color w:val="000000"/>
          <w:kern w:val="0"/>
          <w:szCs w:val="21"/>
        </w:rPr>
        <w:t>B</w:t>
      </w:r>
      <w:r w:rsidRPr="00B00394">
        <w:rPr>
          <w:rFonts w:hAnsiTheme="minorEastAsia"/>
          <w:color w:val="000000"/>
          <w:kern w:val="0"/>
          <w:szCs w:val="21"/>
        </w:rPr>
        <w:t>门设置。夜晚的岛上凉风习习，颇有寒意，请届时穿上保暖外套。</w:t>
      </w:r>
    </w:p>
    <w:p w:rsidR="006C1F8A" w:rsidRPr="00B00394" w:rsidRDefault="006C1F8A" w:rsidP="00B00394">
      <w:pPr>
        <w:autoSpaceDE w:val="0"/>
        <w:autoSpaceDN w:val="0"/>
        <w:adjustRightInd w:val="0"/>
        <w:ind w:firstLineChars="200" w:firstLine="420"/>
        <w:jc w:val="left"/>
        <w:rPr>
          <w:rFonts w:hAnsiTheme="minorEastAsia"/>
          <w:color w:val="000000"/>
          <w:kern w:val="0"/>
          <w:szCs w:val="21"/>
        </w:rPr>
      </w:pPr>
      <w:r w:rsidRPr="00B00394">
        <w:rPr>
          <w:rFonts w:hAnsiTheme="minorEastAsia"/>
          <w:color w:val="000000"/>
          <w:kern w:val="0"/>
          <w:szCs w:val="21"/>
        </w:rPr>
        <w:t>价格—</w:t>
      </w:r>
      <w:r w:rsidRPr="00B00394">
        <w:rPr>
          <w:rFonts w:hAnsiTheme="minorEastAsia"/>
          <w:color w:val="000000"/>
          <w:kern w:val="0"/>
          <w:szCs w:val="21"/>
        </w:rPr>
        <w:t>35</w:t>
      </w:r>
      <w:r w:rsidRPr="00B00394">
        <w:rPr>
          <w:rFonts w:hAnsiTheme="minorEastAsia"/>
          <w:color w:val="000000"/>
          <w:kern w:val="0"/>
          <w:szCs w:val="21"/>
        </w:rPr>
        <w:t>美元</w:t>
      </w:r>
    </w:p>
    <w:p w:rsidR="006C1F8A" w:rsidRPr="00B00394" w:rsidRDefault="006C1F8A" w:rsidP="006C1F8A">
      <w:pPr>
        <w:autoSpaceDE w:val="0"/>
        <w:autoSpaceDN w:val="0"/>
        <w:adjustRightInd w:val="0"/>
        <w:jc w:val="left"/>
        <w:rPr>
          <w:color w:val="000000"/>
          <w:kern w:val="0"/>
          <w:szCs w:val="21"/>
        </w:rPr>
      </w:pPr>
    </w:p>
    <w:p w:rsidR="006C1F8A" w:rsidRPr="00B00394" w:rsidRDefault="006C1F8A" w:rsidP="006C1F8A">
      <w:pPr>
        <w:autoSpaceDE w:val="0"/>
        <w:autoSpaceDN w:val="0"/>
        <w:adjustRightInd w:val="0"/>
        <w:jc w:val="left"/>
        <w:rPr>
          <w:b/>
          <w:color w:val="000000"/>
          <w:kern w:val="0"/>
          <w:szCs w:val="21"/>
        </w:rPr>
      </w:pPr>
      <w:r w:rsidRPr="00B00394">
        <w:rPr>
          <w:rFonts w:hAnsiTheme="minorEastAsia"/>
          <w:b/>
          <w:color w:val="000000"/>
          <w:kern w:val="0"/>
          <w:szCs w:val="21"/>
        </w:rPr>
        <w:t>行程</w:t>
      </w:r>
      <w:r w:rsidRPr="00B00394">
        <w:rPr>
          <w:b/>
          <w:bCs/>
          <w:color w:val="000000"/>
          <w:kern w:val="0"/>
          <w:szCs w:val="21"/>
        </w:rPr>
        <w:t>10</w:t>
      </w:r>
      <w:r w:rsidRPr="00B00394">
        <w:rPr>
          <w:b/>
          <w:color w:val="000000"/>
          <w:kern w:val="0"/>
          <w:szCs w:val="21"/>
        </w:rPr>
        <w:t>—</w:t>
      </w:r>
      <w:r w:rsidRPr="00B00394">
        <w:rPr>
          <w:rFonts w:hAnsiTheme="minorEastAsia"/>
          <w:b/>
          <w:color w:val="000000"/>
          <w:kern w:val="0"/>
          <w:szCs w:val="21"/>
        </w:rPr>
        <w:t>北线游览</w:t>
      </w:r>
      <w:r w:rsidRPr="00B00394">
        <w:rPr>
          <w:b/>
          <w:color w:val="000000"/>
          <w:kern w:val="0"/>
          <w:szCs w:val="21"/>
        </w:rPr>
        <w:t>—</w:t>
      </w:r>
      <w:r w:rsidRPr="00B00394">
        <w:rPr>
          <w:rFonts w:hAnsiTheme="minorEastAsia"/>
          <w:b/>
          <w:color w:val="000000"/>
          <w:kern w:val="0"/>
          <w:szCs w:val="21"/>
        </w:rPr>
        <w:t>马林海岬，索塞里多马林，缪尔树林国家保护区，因弗内斯，雷耶斯角国家海滨</w:t>
      </w:r>
    </w:p>
    <w:p w:rsidR="006C1F8A" w:rsidRPr="00B00394" w:rsidRDefault="006C1F8A" w:rsidP="006C1F8A">
      <w:pPr>
        <w:autoSpaceDE w:val="0"/>
        <w:autoSpaceDN w:val="0"/>
        <w:adjustRightInd w:val="0"/>
        <w:jc w:val="left"/>
        <w:rPr>
          <w:b/>
          <w:color w:val="000000"/>
          <w:kern w:val="0"/>
          <w:szCs w:val="21"/>
        </w:rPr>
      </w:pPr>
      <w:r w:rsidRPr="00B00394">
        <w:rPr>
          <w:b/>
          <w:bCs/>
          <w:color w:val="000000"/>
          <w:kern w:val="0"/>
          <w:szCs w:val="21"/>
        </w:rPr>
        <w:t>9</w:t>
      </w:r>
      <w:r w:rsidRPr="00B00394">
        <w:rPr>
          <w:rFonts w:hAnsiTheme="minorEastAsia"/>
          <w:b/>
          <w:color w:val="000000"/>
          <w:kern w:val="0"/>
          <w:szCs w:val="21"/>
        </w:rPr>
        <w:t>月</w:t>
      </w:r>
      <w:r w:rsidRPr="00B00394">
        <w:rPr>
          <w:b/>
          <w:bCs/>
          <w:color w:val="000000"/>
          <w:kern w:val="0"/>
          <w:szCs w:val="21"/>
        </w:rPr>
        <w:t>18</w:t>
      </w:r>
      <w:r w:rsidRPr="00B00394">
        <w:rPr>
          <w:rFonts w:hAnsiTheme="minorEastAsia"/>
          <w:b/>
          <w:color w:val="000000"/>
          <w:kern w:val="0"/>
          <w:szCs w:val="21"/>
        </w:rPr>
        <w:t>日，星期二，全天</w:t>
      </w:r>
    </w:p>
    <w:p w:rsidR="006C1F8A" w:rsidRPr="00B00394" w:rsidRDefault="006C1F8A" w:rsidP="006C1F8A">
      <w:pPr>
        <w:autoSpaceDE w:val="0"/>
        <w:autoSpaceDN w:val="0"/>
        <w:adjustRightInd w:val="0"/>
        <w:jc w:val="left"/>
        <w:rPr>
          <w:b/>
          <w:color w:val="000000"/>
          <w:kern w:val="0"/>
          <w:szCs w:val="21"/>
        </w:rPr>
      </w:pPr>
      <w:r w:rsidRPr="00B00394">
        <w:rPr>
          <w:rFonts w:hAnsiTheme="minorEastAsia"/>
          <w:b/>
          <w:color w:val="000000"/>
          <w:kern w:val="0"/>
          <w:szCs w:val="21"/>
        </w:rPr>
        <w:t>巴士</w:t>
      </w:r>
      <w:r w:rsidRPr="00B00394">
        <w:rPr>
          <w:b/>
          <w:color w:val="000000"/>
          <w:kern w:val="0"/>
          <w:szCs w:val="21"/>
        </w:rPr>
        <w:t>—</w:t>
      </w:r>
      <w:r w:rsidRPr="00B00394">
        <w:rPr>
          <w:rFonts w:hAnsiTheme="minorEastAsia"/>
          <w:b/>
          <w:color w:val="000000"/>
          <w:kern w:val="0"/>
          <w:szCs w:val="21"/>
        </w:rPr>
        <w:t>乘车：</w:t>
      </w:r>
      <w:r w:rsidRPr="00B00394">
        <w:rPr>
          <w:b/>
          <w:bCs/>
          <w:color w:val="000000"/>
          <w:kern w:val="0"/>
          <w:szCs w:val="21"/>
        </w:rPr>
        <w:t>5:15</w:t>
      </w:r>
      <w:r w:rsidRPr="00B00394">
        <w:rPr>
          <w:rFonts w:hAnsiTheme="minorEastAsia"/>
          <w:b/>
          <w:color w:val="000000"/>
          <w:kern w:val="0"/>
          <w:szCs w:val="21"/>
        </w:rPr>
        <w:t>，出发：</w:t>
      </w:r>
      <w:r w:rsidRPr="00B00394">
        <w:rPr>
          <w:b/>
          <w:bCs/>
          <w:color w:val="000000"/>
          <w:kern w:val="0"/>
          <w:szCs w:val="21"/>
        </w:rPr>
        <w:t>5:30</w:t>
      </w:r>
      <w:r w:rsidRPr="00B00394">
        <w:rPr>
          <w:rFonts w:hAnsiTheme="minorEastAsia"/>
          <w:b/>
          <w:color w:val="000000"/>
          <w:kern w:val="0"/>
          <w:szCs w:val="21"/>
        </w:rPr>
        <w:t>，返回：</w:t>
      </w:r>
      <w:r w:rsidRPr="00B00394">
        <w:rPr>
          <w:b/>
          <w:bCs/>
          <w:color w:val="000000"/>
          <w:kern w:val="0"/>
          <w:szCs w:val="21"/>
        </w:rPr>
        <w:t xml:space="preserve">17:15 </w:t>
      </w:r>
    </w:p>
    <w:p w:rsidR="006C1F8A" w:rsidRPr="00B00394" w:rsidRDefault="006C1F8A" w:rsidP="006C1F8A">
      <w:pPr>
        <w:autoSpaceDE w:val="0"/>
        <w:autoSpaceDN w:val="0"/>
        <w:adjustRightInd w:val="0"/>
        <w:jc w:val="left"/>
        <w:rPr>
          <w:rFonts w:hAnsiTheme="minorEastAsia"/>
          <w:b/>
          <w:color w:val="000000"/>
          <w:kern w:val="0"/>
          <w:szCs w:val="21"/>
        </w:rPr>
      </w:pPr>
      <w:r w:rsidRPr="00B00394">
        <w:rPr>
          <w:rFonts w:hAnsiTheme="minorEastAsia"/>
          <w:b/>
          <w:color w:val="000000"/>
          <w:kern w:val="0"/>
          <w:szCs w:val="21"/>
        </w:rPr>
        <w:t>乘客</w:t>
      </w:r>
      <w:r w:rsidRPr="00B00394">
        <w:rPr>
          <w:b/>
          <w:color w:val="000000"/>
          <w:kern w:val="0"/>
          <w:szCs w:val="21"/>
        </w:rPr>
        <w:t>—</w:t>
      </w:r>
      <w:r w:rsidRPr="00B00394">
        <w:rPr>
          <w:rFonts w:hAnsiTheme="minorEastAsia"/>
          <w:b/>
          <w:color w:val="000000"/>
          <w:kern w:val="0"/>
          <w:szCs w:val="21"/>
        </w:rPr>
        <w:t>最少：</w:t>
      </w:r>
      <w:r w:rsidRPr="00B00394">
        <w:rPr>
          <w:b/>
          <w:bCs/>
          <w:color w:val="000000"/>
          <w:kern w:val="0"/>
          <w:szCs w:val="21"/>
        </w:rPr>
        <w:t>25</w:t>
      </w:r>
      <w:r w:rsidRPr="00B00394">
        <w:rPr>
          <w:rFonts w:hAnsiTheme="minorEastAsia"/>
          <w:b/>
          <w:color w:val="000000"/>
          <w:kern w:val="0"/>
          <w:szCs w:val="21"/>
        </w:rPr>
        <w:t>人，最多：</w:t>
      </w:r>
      <w:r w:rsidRPr="00B00394">
        <w:rPr>
          <w:b/>
          <w:bCs/>
          <w:color w:val="000000"/>
          <w:kern w:val="0"/>
          <w:szCs w:val="21"/>
        </w:rPr>
        <w:t>42</w:t>
      </w:r>
      <w:r w:rsidRPr="00B00394">
        <w:rPr>
          <w:rFonts w:hAnsiTheme="minorEastAsia"/>
          <w:b/>
          <w:color w:val="000000"/>
          <w:kern w:val="0"/>
          <w:szCs w:val="21"/>
        </w:rPr>
        <w:t>人</w:t>
      </w:r>
    </w:p>
    <w:p w:rsidR="006C1F8A" w:rsidRPr="00B00394" w:rsidRDefault="006C1F8A" w:rsidP="006C1F8A">
      <w:pPr>
        <w:autoSpaceDE w:val="0"/>
        <w:autoSpaceDN w:val="0"/>
        <w:adjustRightInd w:val="0"/>
        <w:jc w:val="left"/>
        <w:rPr>
          <w:color w:val="000000"/>
          <w:kern w:val="0"/>
          <w:szCs w:val="21"/>
        </w:rPr>
      </w:pPr>
    </w:p>
    <w:p w:rsidR="006C1F8A" w:rsidRPr="00B00394" w:rsidRDefault="006C1F8A" w:rsidP="00B00394">
      <w:pPr>
        <w:autoSpaceDE w:val="0"/>
        <w:autoSpaceDN w:val="0"/>
        <w:adjustRightInd w:val="0"/>
        <w:ind w:firstLineChars="200" w:firstLine="420"/>
        <w:jc w:val="left"/>
        <w:rPr>
          <w:rFonts w:hAnsiTheme="minorEastAsia"/>
          <w:color w:val="000000"/>
          <w:kern w:val="0"/>
          <w:szCs w:val="21"/>
        </w:rPr>
      </w:pPr>
      <w:r w:rsidRPr="00B00394">
        <w:rPr>
          <w:rFonts w:hAnsiTheme="minorEastAsia"/>
          <w:color w:val="000000"/>
          <w:kern w:val="0"/>
          <w:szCs w:val="21"/>
        </w:rPr>
        <w:t>马林海岬是游览的第一站。在这里参观者们可以拍摄到金门大桥和旧金山市区上空的日出。拍完日出之后，将到索塞里多享用早餐。这个滨水社区横穿旧金山海湾，为海港和船只的拍摄提供了绝佳的环境。然后前往缪尔树林国家保护区。这里生长着大片的原生态红衫木，平均树龄在</w:t>
      </w:r>
      <w:r w:rsidRPr="00B00394">
        <w:rPr>
          <w:rFonts w:hAnsiTheme="minorEastAsia"/>
          <w:color w:val="000000"/>
          <w:kern w:val="0"/>
          <w:szCs w:val="21"/>
        </w:rPr>
        <w:t>500</w:t>
      </w:r>
      <w:r w:rsidRPr="00B00394">
        <w:rPr>
          <w:rFonts w:hAnsiTheme="minorEastAsia"/>
          <w:color w:val="000000"/>
          <w:kern w:val="0"/>
          <w:szCs w:val="21"/>
        </w:rPr>
        <w:t>年至</w:t>
      </w:r>
      <w:r w:rsidRPr="00B00394">
        <w:rPr>
          <w:rFonts w:hAnsiTheme="minorEastAsia"/>
          <w:color w:val="000000"/>
          <w:kern w:val="0"/>
          <w:szCs w:val="21"/>
        </w:rPr>
        <w:t>800</w:t>
      </w:r>
      <w:r w:rsidRPr="00B00394">
        <w:rPr>
          <w:rFonts w:hAnsiTheme="minorEastAsia"/>
          <w:color w:val="000000"/>
          <w:kern w:val="0"/>
          <w:szCs w:val="21"/>
        </w:rPr>
        <w:t>年，最古老的树龄在</w:t>
      </w:r>
      <w:r w:rsidRPr="00B00394">
        <w:rPr>
          <w:rFonts w:hAnsiTheme="minorEastAsia"/>
          <w:color w:val="000000"/>
          <w:kern w:val="0"/>
          <w:szCs w:val="21"/>
        </w:rPr>
        <w:t>1200</w:t>
      </w:r>
      <w:r w:rsidRPr="00B00394">
        <w:rPr>
          <w:rFonts w:hAnsiTheme="minorEastAsia"/>
          <w:color w:val="000000"/>
          <w:kern w:val="0"/>
          <w:szCs w:val="21"/>
        </w:rPr>
        <w:t>年以上。这些巨杉的近亲以他们的海拔高度而闻名于世。缪尔树林国家保护区里最高的树有</w:t>
      </w:r>
      <w:r w:rsidRPr="00B00394">
        <w:rPr>
          <w:rFonts w:hAnsiTheme="minorEastAsia"/>
          <w:color w:val="000000"/>
          <w:kern w:val="0"/>
          <w:szCs w:val="21"/>
        </w:rPr>
        <w:t>70</w:t>
      </w:r>
      <w:r w:rsidRPr="00B00394">
        <w:rPr>
          <w:rFonts w:hAnsiTheme="minorEastAsia"/>
          <w:color w:val="000000"/>
          <w:kern w:val="0"/>
          <w:szCs w:val="21"/>
        </w:rPr>
        <w:t>米高。由于临近太平洋，先天的地理条件为这片森林的生长创造了理想的湿润环境。如果参观者有国家公园通行证（带</w:t>
      </w:r>
      <w:r w:rsidRPr="00B00394">
        <w:rPr>
          <w:rFonts w:hAnsiTheme="minorEastAsia"/>
          <w:color w:val="000000"/>
          <w:kern w:val="0"/>
          <w:szCs w:val="21"/>
        </w:rPr>
        <w:t>ID</w:t>
      </w:r>
      <w:r w:rsidRPr="00B00394">
        <w:rPr>
          <w:rFonts w:hAnsiTheme="minorEastAsia"/>
          <w:color w:val="000000"/>
          <w:kern w:val="0"/>
          <w:szCs w:val="21"/>
        </w:rPr>
        <w:t>号），请记着在游览的时候带上。接下来去因弗内斯。大家可以在这里购买午餐，拍摄一些废弃的因弗内斯船只照片。午餐过后，前往雷耶斯角国家海滨。这个半岛位于太平洋，四周环绕着</w:t>
      </w:r>
      <w:r w:rsidRPr="00B00394">
        <w:rPr>
          <w:rFonts w:hAnsiTheme="minorEastAsia"/>
          <w:color w:val="000000"/>
          <w:kern w:val="0"/>
          <w:szCs w:val="21"/>
        </w:rPr>
        <w:t>Tomales</w:t>
      </w:r>
      <w:r w:rsidRPr="00B00394">
        <w:rPr>
          <w:rFonts w:hAnsiTheme="minorEastAsia"/>
          <w:color w:val="000000"/>
          <w:kern w:val="0"/>
          <w:szCs w:val="21"/>
        </w:rPr>
        <w:t>海湾和伯林那斯湖。雷耶斯角灯塔有</w:t>
      </w:r>
      <w:r w:rsidRPr="00B00394">
        <w:rPr>
          <w:rFonts w:hAnsiTheme="minorEastAsia"/>
          <w:color w:val="000000"/>
          <w:kern w:val="0"/>
          <w:szCs w:val="21"/>
        </w:rPr>
        <w:t>16</w:t>
      </w:r>
      <w:r w:rsidRPr="00B00394">
        <w:rPr>
          <w:rFonts w:hAnsiTheme="minorEastAsia"/>
          <w:color w:val="000000"/>
          <w:kern w:val="0"/>
          <w:szCs w:val="21"/>
        </w:rPr>
        <w:t>个边，塔身长</w:t>
      </w:r>
      <w:r w:rsidRPr="00B00394">
        <w:rPr>
          <w:rFonts w:hAnsiTheme="minorEastAsia"/>
          <w:color w:val="000000"/>
          <w:kern w:val="0"/>
          <w:szCs w:val="21"/>
        </w:rPr>
        <w:t>37</w:t>
      </w:r>
      <w:r w:rsidRPr="00B00394">
        <w:rPr>
          <w:rFonts w:hAnsiTheme="minorEastAsia"/>
          <w:color w:val="000000"/>
          <w:kern w:val="0"/>
          <w:szCs w:val="21"/>
        </w:rPr>
        <w:t>英尺，与卡布瑞罗海角灯塔相仿。请记着带上外套，因为清晨的温度偏低。另外，还请随身带上手电筒、三脚架和足够的存储卡。</w:t>
      </w:r>
    </w:p>
    <w:p w:rsidR="006C1F8A" w:rsidRPr="00B00394" w:rsidRDefault="006C1F8A" w:rsidP="00B00394">
      <w:pPr>
        <w:autoSpaceDE w:val="0"/>
        <w:autoSpaceDN w:val="0"/>
        <w:adjustRightInd w:val="0"/>
        <w:ind w:firstLineChars="200" w:firstLine="420"/>
        <w:jc w:val="left"/>
        <w:rPr>
          <w:rFonts w:hAnsiTheme="minorEastAsia"/>
          <w:color w:val="000000"/>
          <w:kern w:val="0"/>
          <w:szCs w:val="21"/>
        </w:rPr>
      </w:pPr>
      <w:r w:rsidRPr="00B00394">
        <w:rPr>
          <w:rFonts w:hAnsiTheme="minorEastAsia"/>
          <w:color w:val="000000"/>
          <w:kern w:val="0"/>
          <w:szCs w:val="21"/>
        </w:rPr>
        <w:t>价格—</w:t>
      </w:r>
      <w:r w:rsidRPr="00B00394">
        <w:rPr>
          <w:rFonts w:hAnsiTheme="minorEastAsia"/>
          <w:color w:val="000000"/>
          <w:kern w:val="0"/>
          <w:szCs w:val="21"/>
        </w:rPr>
        <w:t>105</w:t>
      </w:r>
      <w:r w:rsidRPr="00B00394">
        <w:rPr>
          <w:rFonts w:hAnsiTheme="minorEastAsia"/>
          <w:color w:val="000000"/>
          <w:kern w:val="0"/>
          <w:szCs w:val="21"/>
        </w:rPr>
        <w:t>美元</w:t>
      </w:r>
    </w:p>
    <w:p w:rsidR="006C1F8A" w:rsidRPr="00B00394" w:rsidRDefault="006C1F8A" w:rsidP="006C1F8A">
      <w:pPr>
        <w:autoSpaceDE w:val="0"/>
        <w:autoSpaceDN w:val="0"/>
        <w:adjustRightInd w:val="0"/>
        <w:jc w:val="left"/>
        <w:rPr>
          <w:color w:val="000000"/>
          <w:kern w:val="0"/>
          <w:szCs w:val="21"/>
        </w:rPr>
      </w:pPr>
    </w:p>
    <w:p w:rsidR="006C1F8A" w:rsidRPr="00B00394" w:rsidRDefault="006C1F8A" w:rsidP="006C1F8A">
      <w:pPr>
        <w:autoSpaceDE w:val="0"/>
        <w:autoSpaceDN w:val="0"/>
        <w:adjustRightInd w:val="0"/>
        <w:jc w:val="left"/>
        <w:rPr>
          <w:b/>
          <w:color w:val="000000"/>
          <w:kern w:val="0"/>
          <w:szCs w:val="21"/>
        </w:rPr>
      </w:pPr>
      <w:r w:rsidRPr="00B00394">
        <w:rPr>
          <w:rFonts w:hAnsiTheme="minorEastAsia"/>
          <w:b/>
          <w:color w:val="000000"/>
          <w:kern w:val="0"/>
          <w:szCs w:val="21"/>
        </w:rPr>
        <w:t>行程</w:t>
      </w:r>
      <w:r w:rsidRPr="00B00394">
        <w:rPr>
          <w:b/>
          <w:bCs/>
          <w:color w:val="000000"/>
          <w:kern w:val="0"/>
          <w:szCs w:val="21"/>
        </w:rPr>
        <w:t>11</w:t>
      </w:r>
      <w:r w:rsidRPr="00B00394">
        <w:rPr>
          <w:b/>
          <w:color w:val="000000"/>
          <w:kern w:val="0"/>
          <w:szCs w:val="21"/>
        </w:rPr>
        <w:t>—</w:t>
      </w:r>
      <w:r w:rsidRPr="00B00394">
        <w:rPr>
          <w:rFonts w:hAnsiTheme="minorEastAsia"/>
          <w:b/>
          <w:color w:val="000000"/>
          <w:kern w:val="0"/>
          <w:szCs w:val="21"/>
        </w:rPr>
        <w:t>乘船或乘车市区观光</w:t>
      </w:r>
      <w:r w:rsidRPr="00B00394">
        <w:rPr>
          <w:b/>
          <w:color w:val="000000"/>
          <w:kern w:val="0"/>
          <w:szCs w:val="21"/>
        </w:rPr>
        <w:t>—</w:t>
      </w:r>
      <w:r w:rsidRPr="00B00394">
        <w:rPr>
          <w:rFonts w:hAnsiTheme="minorEastAsia"/>
          <w:b/>
          <w:color w:val="000000"/>
          <w:kern w:val="0"/>
          <w:szCs w:val="21"/>
        </w:rPr>
        <w:t>渡轮大厦，渡轮到索塞里多、金门大桥、艺术宫、</w:t>
      </w:r>
      <w:r w:rsidRPr="00B00394">
        <w:rPr>
          <w:b/>
          <w:bCs/>
          <w:color w:val="000000"/>
          <w:kern w:val="0"/>
          <w:szCs w:val="21"/>
        </w:rPr>
        <w:t>39</w:t>
      </w:r>
      <w:r w:rsidRPr="00B00394">
        <w:rPr>
          <w:rFonts w:hAnsiTheme="minorEastAsia"/>
          <w:b/>
          <w:color w:val="000000"/>
          <w:kern w:val="0"/>
          <w:szCs w:val="21"/>
        </w:rPr>
        <w:t>号码头、慈恩堂和阿拉莫广场</w:t>
      </w:r>
    </w:p>
    <w:p w:rsidR="006C1F8A" w:rsidRPr="00B00394" w:rsidRDefault="006C1F8A" w:rsidP="006C1F8A">
      <w:pPr>
        <w:autoSpaceDE w:val="0"/>
        <w:autoSpaceDN w:val="0"/>
        <w:adjustRightInd w:val="0"/>
        <w:jc w:val="left"/>
        <w:rPr>
          <w:b/>
          <w:color w:val="000000"/>
          <w:kern w:val="0"/>
          <w:szCs w:val="21"/>
        </w:rPr>
      </w:pPr>
      <w:r w:rsidRPr="00B00394">
        <w:rPr>
          <w:b/>
          <w:bCs/>
          <w:color w:val="000000"/>
          <w:kern w:val="0"/>
          <w:szCs w:val="21"/>
        </w:rPr>
        <w:t>9</w:t>
      </w:r>
      <w:r w:rsidRPr="00B00394">
        <w:rPr>
          <w:rFonts w:hAnsiTheme="minorEastAsia"/>
          <w:b/>
          <w:color w:val="000000"/>
          <w:kern w:val="0"/>
          <w:szCs w:val="21"/>
        </w:rPr>
        <w:t>月</w:t>
      </w:r>
      <w:r w:rsidRPr="00B00394">
        <w:rPr>
          <w:b/>
          <w:bCs/>
          <w:color w:val="000000"/>
          <w:kern w:val="0"/>
          <w:szCs w:val="21"/>
        </w:rPr>
        <w:t>18</w:t>
      </w:r>
      <w:r w:rsidRPr="00B00394">
        <w:rPr>
          <w:rFonts w:hAnsiTheme="minorEastAsia"/>
          <w:b/>
          <w:color w:val="000000"/>
          <w:kern w:val="0"/>
          <w:szCs w:val="21"/>
        </w:rPr>
        <w:t>日，星期二，全天</w:t>
      </w:r>
    </w:p>
    <w:p w:rsidR="006C1F8A" w:rsidRPr="00B00394" w:rsidRDefault="006C1F8A" w:rsidP="006C1F8A">
      <w:pPr>
        <w:autoSpaceDE w:val="0"/>
        <w:autoSpaceDN w:val="0"/>
        <w:adjustRightInd w:val="0"/>
        <w:jc w:val="left"/>
        <w:rPr>
          <w:b/>
          <w:color w:val="000000"/>
          <w:kern w:val="0"/>
          <w:szCs w:val="21"/>
        </w:rPr>
      </w:pPr>
      <w:r w:rsidRPr="00B00394">
        <w:rPr>
          <w:rFonts w:hAnsiTheme="minorEastAsia"/>
          <w:b/>
          <w:color w:val="000000"/>
          <w:kern w:val="0"/>
          <w:szCs w:val="21"/>
        </w:rPr>
        <w:t>巴士</w:t>
      </w:r>
      <w:r w:rsidRPr="00B00394">
        <w:rPr>
          <w:b/>
          <w:color w:val="000000"/>
          <w:kern w:val="0"/>
          <w:szCs w:val="21"/>
        </w:rPr>
        <w:t>—</w:t>
      </w:r>
      <w:r w:rsidRPr="00B00394">
        <w:rPr>
          <w:rFonts w:hAnsiTheme="minorEastAsia"/>
          <w:b/>
          <w:color w:val="000000"/>
          <w:kern w:val="0"/>
          <w:szCs w:val="21"/>
        </w:rPr>
        <w:t>乘车：</w:t>
      </w:r>
      <w:r w:rsidRPr="00B00394">
        <w:rPr>
          <w:b/>
          <w:bCs/>
          <w:color w:val="000000"/>
          <w:kern w:val="0"/>
          <w:szCs w:val="21"/>
        </w:rPr>
        <w:t>6:30</w:t>
      </w:r>
      <w:r w:rsidRPr="00B00394">
        <w:rPr>
          <w:rFonts w:hAnsiTheme="minorEastAsia"/>
          <w:b/>
          <w:color w:val="000000"/>
          <w:kern w:val="0"/>
          <w:szCs w:val="21"/>
        </w:rPr>
        <w:t>，出发：</w:t>
      </w:r>
      <w:r w:rsidRPr="00B00394">
        <w:rPr>
          <w:b/>
          <w:bCs/>
          <w:color w:val="000000"/>
          <w:kern w:val="0"/>
          <w:szCs w:val="21"/>
        </w:rPr>
        <w:t>6:45</w:t>
      </w:r>
      <w:r w:rsidRPr="00B00394">
        <w:rPr>
          <w:rFonts w:hAnsiTheme="minorEastAsia"/>
          <w:b/>
          <w:color w:val="000000"/>
          <w:kern w:val="0"/>
          <w:szCs w:val="21"/>
        </w:rPr>
        <w:t>，返回：</w:t>
      </w:r>
      <w:r w:rsidRPr="00B00394">
        <w:rPr>
          <w:b/>
          <w:bCs/>
          <w:color w:val="000000"/>
          <w:kern w:val="0"/>
          <w:szCs w:val="21"/>
        </w:rPr>
        <w:t xml:space="preserve">17:00 </w:t>
      </w:r>
    </w:p>
    <w:p w:rsidR="006C1F8A" w:rsidRPr="00B00394" w:rsidRDefault="006C1F8A" w:rsidP="006C1F8A">
      <w:pPr>
        <w:autoSpaceDE w:val="0"/>
        <w:autoSpaceDN w:val="0"/>
        <w:adjustRightInd w:val="0"/>
        <w:jc w:val="left"/>
        <w:rPr>
          <w:rFonts w:hAnsiTheme="minorEastAsia"/>
          <w:b/>
          <w:color w:val="000000"/>
          <w:kern w:val="0"/>
          <w:szCs w:val="21"/>
        </w:rPr>
      </w:pPr>
      <w:r w:rsidRPr="00B00394">
        <w:rPr>
          <w:rFonts w:hAnsiTheme="minorEastAsia"/>
          <w:b/>
          <w:color w:val="000000"/>
          <w:kern w:val="0"/>
          <w:szCs w:val="21"/>
        </w:rPr>
        <w:t>乘客</w:t>
      </w:r>
      <w:r w:rsidRPr="00B00394">
        <w:rPr>
          <w:b/>
          <w:color w:val="000000"/>
          <w:kern w:val="0"/>
          <w:szCs w:val="21"/>
        </w:rPr>
        <w:t>—</w:t>
      </w:r>
      <w:r w:rsidRPr="00B00394">
        <w:rPr>
          <w:rFonts w:hAnsiTheme="minorEastAsia"/>
          <w:b/>
          <w:color w:val="000000"/>
          <w:kern w:val="0"/>
          <w:szCs w:val="21"/>
        </w:rPr>
        <w:t>最少：</w:t>
      </w:r>
      <w:r w:rsidRPr="00B00394">
        <w:rPr>
          <w:b/>
          <w:bCs/>
          <w:color w:val="000000"/>
          <w:kern w:val="0"/>
          <w:szCs w:val="21"/>
        </w:rPr>
        <w:t>25</w:t>
      </w:r>
      <w:r w:rsidRPr="00B00394">
        <w:rPr>
          <w:rFonts w:hAnsiTheme="minorEastAsia"/>
          <w:b/>
          <w:color w:val="000000"/>
          <w:kern w:val="0"/>
          <w:szCs w:val="21"/>
        </w:rPr>
        <w:t>人，最多：</w:t>
      </w:r>
      <w:r w:rsidRPr="00B00394">
        <w:rPr>
          <w:b/>
          <w:bCs/>
          <w:color w:val="000000"/>
          <w:kern w:val="0"/>
          <w:szCs w:val="21"/>
        </w:rPr>
        <w:t>42</w:t>
      </w:r>
      <w:r w:rsidRPr="00B00394">
        <w:rPr>
          <w:rFonts w:hAnsiTheme="minorEastAsia"/>
          <w:b/>
          <w:color w:val="000000"/>
          <w:kern w:val="0"/>
          <w:szCs w:val="21"/>
        </w:rPr>
        <w:t>人</w:t>
      </w:r>
    </w:p>
    <w:p w:rsidR="006C1F8A" w:rsidRPr="00B00394" w:rsidRDefault="006C1F8A" w:rsidP="006C1F8A">
      <w:pPr>
        <w:autoSpaceDE w:val="0"/>
        <w:autoSpaceDN w:val="0"/>
        <w:adjustRightInd w:val="0"/>
        <w:jc w:val="left"/>
        <w:rPr>
          <w:color w:val="000000"/>
          <w:kern w:val="0"/>
          <w:szCs w:val="21"/>
        </w:rPr>
      </w:pPr>
    </w:p>
    <w:p w:rsidR="006C1F8A" w:rsidRPr="00B00394" w:rsidRDefault="006C1F8A" w:rsidP="00B00394">
      <w:pPr>
        <w:autoSpaceDE w:val="0"/>
        <w:autoSpaceDN w:val="0"/>
        <w:adjustRightInd w:val="0"/>
        <w:ind w:firstLineChars="200" w:firstLine="420"/>
        <w:jc w:val="left"/>
        <w:rPr>
          <w:rFonts w:hAnsiTheme="minorEastAsia"/>
          <w:color w:val="000000"/>
          <w:kern w:val="0"/>
          <w:szCs w:val="21"/>
        </w:rPr>
      </w:pPr>
      <w:r w:rsidRPr="00B00394">
        <w:rPr>
          <w:rFonts w:hAnsiTheme="minorEastAsia"/>
          <w:color w:val="000000"/>
          <w:kern w:val="0"/>
          <w:szCs w:val="21"/>
        </w:rPr>
        <w:t>搭上渡轮驶向索塞里多的第一站是渡轮大厦。沿途将经过金门大桥、海湾大桥、天使岛和阿尔卡特拉兹恶魔岛。到达索塞里多，这里迷人的海港景色是拍摄的绝佳素材。乘上巴士，驶向金门大桥拍摄。然后再前往艺术宫。有关艺术宫的介绍，请参阅行程</w:t>
      </w:r>
      <w:r w:rsidRPr="00B00394">
        <w:rPr>
          <w:rFonts w:hAnsiTheme="minorEastAsia"/>
          <w:color w:val="000000"/>
          <w:kern w:val="0"/>
          <w:szCs w:val="21"/>
        </w:rPr>
        <w:t>3</w:t>
      </w:r>
      <w:r w:rsidRPr="00B00394">
        <w:rPr>
          <w:rFonts w:hAnsiTheme="minorEastAsia"/>
          <w:color w:val="000000"/>
          <w:kern w:val="0"/>
          <w:szCs w:val="21"/>
        </w:rPr>
        <w:t>。接下来是</w:t>
      </w:r>
      <w:r w:rsidRPr="00B00394">
        <w:rPr>
          <w:rFonts w:hAnsiTheme="minorEastAsia"/>
          <w:color w:val="000000"/>
          <w:kern w:val="0"/>
          <w:szCs w:val="21"/>
        </w:rPr>
        <w:t>39</w:t>
      </w:r>
      <w:r w:rsidRPr="00B00394">
        <w:rPr>
          <w:rFonts w:hAnsiTheme="minorEastAsia"/>
          <w:color w:val="000000"/>
          <w:kern w:val="0"/>
          <w:szCs w:val="21"/>
        </w:rPr>
        <w:t>号码头，在这里可以购买午餐，取景拍摄。</w:t>
      </w:r>
      <w:r w:rsidRPr="00B00394">
        <w:rPr>
          <w:rFonts w:hAnsiTheme="minorEastAsia"/>
          <w:color w:val="000000"/>
          <w:kern w:val="0"/>
          <w:szCs w:val="21"/>
        </w:rPr>
        <w:t>39</w:t>
      </w:r>
      <w:r w:rsidRPr="00B00394">
        <w:rPr>
          <w:rFonts w:hAnsiTheme="minorEastAsia"/>
          <w:color w:val="000000"/>
          <w:kern w:val="0"/>
          <w:szCs w:val="21"/>
        </w:rPr>
        <w:t>号码头是世界上著名的旅游景点，这里有加利福尼亚的海狮聚集在码头的甲板上，和两层的旋转木马朝向码头的尽头。纪念品商品和餐馆在这里琳琅满目。午餐过后，到达慈恩堂拍摄外景和室内景观。然后前往阿拉莫广场。著名的阿拉莫广场素来吸引摄影师们的眼球。被称为</w:t>
      </w:r>
      <w:r w:rsidRPr="00B00394">
        <w:rPr>
          <w:rFonts w:hAnsiTheme="minorEastAsia" w:hint="eastAsia"/>
          <w:color w:val="000000"/>
          <w:kern w:val="0"/>
          <w:szCs w:val="21"/>
        </w:rPr>
        <w:t>“</w:t>
      </w:r>
      <w:r w:rsidRPr="00B00394">
        <w:rPr>
          <w:rFonts w:hAnsiTheme="minorEastAsia"/>
          <w:color w:val="000000"/>
          <w:kern w:val="0"/>
          <w:szCs w:val="21"/>
        </w:rPr>
        <w:t>彩绘仕女</w:t>
      </w:r>
      <w:r w:rsidRPr="00B00394">
        <w:rPr>
          <w:rFonts w:hAnsiTheme="minorEastAsia" w:hint="eastAsia"/>
          <w:color w:val="000000"/>
          <w:kern w:val="0"/>
          <w:szCs w:val="21"/>
        </w:rPr>
        <w:t>”</w:t>
      </w:r>
      <w:r w:rsidRPr="00B00394">
        <w:rPr>
          <w:rFonts w:hAnsiTheme="minorEastAsia"/>
          <w:color w:val="000000"/>
          <w:kern w:val="0"/>
          <w:szCs w:val="21"/>
        </w:rPr>
        <w:t>的维多利亚式建筑群，经常用于电影，电视节目和广告的拍摄。</w:t>
      </w:r>
    </w:p>
    <w:p w:rsidR="006C1F8A" w:rsidRPr="00B00394" w:rsidRDefault="006C1F8A" w:rsidP="00B00394">
      <w:pPr>
        <w:autoSpaceDE w:val="0"/>
        <w:autoSpaceDN w:val="0"/>
        <w:adjustRightInd w:val="0"/>
        <w:ind w:firstLineChars="200" w:firstLine="420"/>
        <w:jc w:val="left"/>
        <w:rPr>
          <w:rFonts w:hAnsiTheme="minorEastAsia"/>
          <w:color w:val="000000"/>
          <w:kern w:val="0"/>
          <w:szCs w:val="21"/>
        </w:rPr>
      </w:pPr>
      <w:r w:rsidRPr="00B00394">
        <w:rPr>
          <w:rFonts w:hAnsiTheme="minorEastAsia"/>
          <w:color w:val="000000"/>
          <w:kern w:val="0"/>
          <w:szCs w:val="21"/>
        </w:rPr>
        <w:t>价格—</w:t>
      </w:r>
      <w:r w:rsidRPr="00B00394">
        <w:rPr>
          <w:rFonts w:hAnsiTheme="minorEastAsia"/>
          <w:color w:val="000000"/>
          <w:kern w:val="0"/>
          <w:szCs w:val="21"/>
        </w:rPr>
        <w:t>75</w:t>
      </w:r>
      <w:r w:rsidRPr="00B00394">
        <w:rPr>
          <w:rFonts w:hAnsiTheme="minorEastAsia"/>
          <w:color w:val="000000"/>
          <w:kern w:val="0"/>
          <w:szCs w:val="21"/>
        </w:rPr>
        <w:t>美元</w:t>
      </w:r>
    </w:p>
    <w:p w:rsidR="006C1F8A" w:rsidRPr="00B00394" w:rsidRDefault="006C1F8A" w:rsidP="006C1F8A">
      <w:pPr>
        <w:autoSpaceDE w:val="0"/>
        <w:autoSpaceDN w:val="0"/>
        <w:adjustRightInd w:val="0"/>
        <w:jc w:val="left"/>
        <w:rPr>
          <w:color w:val="000000"/>
          <w:kern w:val="0"/>
          <w:szCs w:val="21"/>
        </w:rPr>
      </w:pPr>
    </w:p>
    <w:p w:rsidR="006C1F8A" w:rsidRPr="00B00394" w:rsidRDefault="006C1F8A" w:rsidP="006C1F8A">
      <w:pPr>
        <w:autoSpaceDE w:val="0"/>
        <w:autoSpaceDN w:val="0"/>
        <w:adjustRightInd w:val="0"/>
        <w:jc w:val="left"/>
        <w:rPr>
          <w:b/>
          <w:color w:val="000000"/>
          <w:kern w:val="0"/>
          <w:szCs w:val="21"/>
        </w:rPr>
      </w:pPr>
      <w:r w:rsidRPr="00B00394">
        <w:rPr>
          <w:rFonts w:hAnsiTheme="minorEastAsia"/>
          <w:b/>
          <w:color w:val="000000"/>
          <w:kern w:val="0"/>
          <w:szCs w:val="21"/>
        </w:rPr>
        <w:t>行程</w:t>
      </w:r>
      <w:r w:rsidRPr="00B00394">
        <w:rPr>
          <w:b/>
          <w:bCs/>
          <w:color w:val="000000"/>
          <w:kern w:val="0"/>
          <w:szCs w:val="21"/>
        </w:rPr>
        <w:t>12</w:t>
      </w:r>
      <w:r w:rsidRPr="00B00394">
        <w:rPr>
          <w:b/>
          <w:color w:val="000000"/>
          <w:kern w:val="0"/>
          <w:szCs w:val="21"/>
        </w:rPr>
        <w:t>—</w:t>
      </w:r>
      <w:r w:rsidRPr="00B00394">
        <w:rPr>
          <w:b/>
          <w:bCs/>
          <w:color w:val="000000"/>
          <w:kern w:val="0"/>
          <w:szCs w:val="21"/>
        </w:rPr>
        <w:t>3D</w:t>
      </w:r>
      <w:r w:rsidRPr="00B00394">
        <w:rPr>
          <w:rFonts w:hAnsiTheme="minorEastAsia"/>
          <w:b/>
          <w:color w:val="000000"/>
          <w:kern w:val="0"/>
          <w:szCs w:val="21"/>
        </w:rPr>
        <w:t>组游览金门公园的旧金山科学馆</w:t>
      </w:r>
    </w:p>
    <w:p w:rsidR="006C1F8A" w:rsidRPr="00B00394" w:rsidRDefault="006C1F8A" w:rsidP="006C1F8A">
      <w:pPr>
        <w:autoSpaceDE w:val="0"/>
        <w:autoSpaceDN w:val="0"/>
        <w:adjustRightInd w:val="0"/>
        <w:jc w:val="left"/>
        <w:rPr>
          <w:b/>
          <w:color w:val="000000"/>
          <w:kern w:val="0"/>
          <w:szCs w:val="21"/>
        </w:rPr>
      </w:pPr>
      <w:r w:rsidRPr="00B00394">
        <w:rPr>
          <w:b/>
          <w:bCs/>
          <w:color w:val="000000"/>
          <w:kern w:val="0"/>
          <w:szCs w:val="21"/>
        </w:rPr>
        <w:t>9</w:t>
      </w:r>
      <w:r w:rsidRPr="00B00394">
        <w:rPr>
          <w:rFonts w:hAnsiTheme="minorEastAsia"/>
          <w:b/>
          <w:color w:val="000000"/>
          <w:kern w:val="0"/>
          <w:szCs w:val="21"/>
        </w:rPr>
        <w:t>月</w:t>
      </w:r>
      <w:r w:rsidRPr="00B00394">
        <w:rPr>
          <w:b/>
          <w:bCs/>
          <w:color w:val="000000"/>
          <w:kern w:val="0"/>
          <w:szCs w:val="21"/>
        </w:rPr>
        <w:t>18</w:t>
      </w:r>
      <w:r w:rsidRPr="00B00394">
        <w:rPr>
          <w:rFonts w:hAnsiTheme="minorEastAsia"/>
          <w:b/>
          <w:color w:val="000000"/>
          <w:kern w:val="0"/>
          <w:szCs w:val="21"/>
        </w:rPr>
        <w:t>日，星期二，上午半天</w:t>
      </w:r>
    </w:p>
    <w:p w:rsidR="006C1F8A" w:rsidRPr="00B00394" w:rsidRDefault="006C1F8A" w:rsidP="006C1F8A">
      <w:pPr>
        <w:autoSpaceDE w:val="0"/>
        <w:autoSpaceDN w:val="0"/>
        <w:adjustRightInd w:val="0"/>
        <w:jc w:val="left"/>
        <w:rPr>
          <w:b/>
          <w:color w:val="000000"/>
          <w:kern w:val="0"/>
          <w:szCs w:val="21"/>
        </w:rPr>
      </w:pPr>
      <w:r w:rsidRPr="00B00394">
        <w:rPr>
          <w:rFonts w:hAnsiTheme="minorEastAsia"/>
          <w:b/>
          <w:color w:val="000000"/>
          <w:kern w:val="0"/>
          <w:szCs w:val="21"/>
        </w:rPr>
        <w:lastRenderedPageBreak/>
        <w:t>巴士</w:t>
      </w:r>
      <w:r w:rsidRPr="00B00394">
        <w:rPr>
          <w:b/>
          <w:color w:val="000000"/>
          <w:kern w:val="0"/>
          <w:szCs w:val="21"/>
        </w:rPr>
        <w:t>—</w:t>
      </w:r>
      <w:r w:rsidRPr="00B00394">
        <w:rPr>
          <w:rFonts w:hAnsiTheme="minorEastAsia"/>
          <w:b/>
          <w:color w:val="000000"/>
          <w:kern w:val="0"/>
          <w:szCs w:val="21"/>
        </w:rPr>
        <w:t>乘车：</w:t>
      </w:r>
      <w:r w:rsidRPr="00B00394">
        <w:rPr>
          <w:b/>
          <w:bCs/>
          <w:color w:val="000000"/>
          <w:kern w:val="0"/>
          <w:szCs w:val="21"/>
        </w:rPr>
        <w:t>7:15</w:t>
      </w:r>
      <w:r w:rsidRPr="00B00394">
        <w:rPr>
          <w:rFonts w:hAnsiTheme="minorEastAsia"/>
          <w:b/>
          <w:color w:val="000000"/>
          <w:kern w:val="0"/>
          <w:szCs w:val="21"/>
        </w:rPr>
        <w:t>，出发：</w:t>
      </w:r>
      <w:r w:rsidRPr="00B00394">
        <w:rPr>
          <w:b/>
          <w:bCs/>
          <w:color w:val="000000"/>
          <w:kern w:val="0"/>
          <w:szCs w:val="21"/>
        </w:rPr>
        <w:t>7:30</w:t>
      </w:r>
      <w:r w:rsidRPr="00B00394">
        <w:rPr>
          <w:rFonts w:hAnsiTheme="minorEastAsia"/>
          <w:b/>
          <w:color w:val="000000"/>
          <w:kern w:val="0"/>
          <w:szCs w:val="21"/>
        </w:rPr>
        <w:t>，返回：</w:t>
      </w:r>
      <w:r w:rsidRPr="00B00394">
        <w:rPr>
          <w:b/>
          <w:bCs/>
          <w:color w:val="000000"/>
          <w:kern w:val="0"/>
          <w:szCs w:val="21"/>
        </w:rPr>
        <w:t xml:space="preserve">12:00 </w:t>
      </w:r>
    </w:p>
    <w:p w:rsidR="006C1F8A" w:rsidRPr="00B00394" w:rsidRDefault="006C1F8A" w:rsidP="006C1F8A">
      <w:pPr>
        <w:autoSpaceDE w:val="0"/>
        <w:autoSpaceDN w:val="0"/>
        <w:adjustRightInd w:val="0"/>
        <w:jc w:val="left"/>
        <w:rPr>
          <w:rFonts w:hAnsiTheme="minorEastAsia"/>
          <w:b/>
          <w:color w:val="000000"/>
          <w:kern w:val="0"/>
          <w:szCs w:val="21"/>
        </w:rPr>
      </w:pPr>
      <w:r w:rsidRPr="00B00394">
        <w:rPr>
          <w:rFonts w:hAnsiTheme="minorEastAsia"/>
          <w:b/>
          <w:color w:val="000000"/>
          <w:kern w:val="0"/>
          <w:szCs w:val="21"/>
        </w:rPr>
        <w:t>乘客</w:t>
      </w:r>
      <w:r w:rsidRPr="00B00394">
        <w:rPr>
          <w:b/>
          <w:color w:val="000000"/>
          <w:kern w:val="0"/>
          <w:szCs w:val="21"/>
        </w:rPr>
        <w:t>—</w:t>
      </w:r>
      <w:r w:rsidRPr="00B00394">
        <w:rPr>
          <w:rFonts w:hAnsiTheme="minorEastAsia"/>
          <w:b/>
          <w:color w:val="000000"/>
          <w:kern w:val="0"/>
          <w:szCs w:val="21"/>
        </w:rPr>
        <w:t>最少：</w:t>
      </w:r>
      <w:r w:rsidRPr="00B00394">
        <w:rPr>
          <w:b/>
          <w:bCs/>
          <w:color w:val="000000"/>
          <w:kern w:val="0"/>
          <w:szCs w:val="21"/>
        </w:rPr>
        <w:t>25</w:t>
      </w:r>
      <w:r w:rsidRPr="00B00394">
        <w:rPr>
          <w:rFonts w:hAnsiTheme="minorEastAsia"/>
          <w:b/>
          <w:color w:val="000000"/>
          <w:kern w:val="0"/>
          <w:szCs w:val="21"/>
        </w:rPr>
        <w:t>人，最多：</w:t>
      </w:r>
      <w:r w:rsidRPr="00B00394">
        <w:rPr>
          <w:b/>
          <w:bCs/>
          <w:color w:val="000000"/>
          <w:kern w:val="0"/>
          <w:szCs w:val="21"/>
        </w:rPr>
        <w:t>42</w:t>
      </w:r>
      <w:r w:rsidRPr="00B00394">
        <w:rPr>
          <w:rFonts w:hAnsiTheme="minorEastAsia"/>
          <w:b/>
          <w:color w:val="000000"/>
          <w:kern w:val="0"/>
          <w:szCs w:val="21"/>
        </w:rPr>
        <w:t>人</w:t>
      </w:r>
    </w:p>
    <w:p w:rsidR="006C1F8A" w:rsidRPr="00B00394" w:rsidRDefault="006C1F8A" w:rsidP="006C1F8A">
      <w:pPr>
        <w:autoSpaceDE w:val="0"/>
        <w:autoSpaceDN w:val="0"/>
        <w:adjustRightInd w:val="0"/>
        <w:jc w:val="left"/>
        <w:rPr>
          <w:color w:val="000000"/>
          <w:kern w:val="0"/>
          <w:szCs w:val="21"/>
        </w:rPr>
      </w:pPr>
    </w:p>
    <w:p w:rsidR="006C1F8A" w:rsidRPr="00B00394" w:rsidRDefault="006C1F8A" w:rsidP="00B00394">
      <w:pPr>
        <w:autoSpaceDE w:val="0"/>
        <w:autoSpaceDN w:val="0"/>
        <w:adjustRightInd w:val="0"/>
        <w:ind w:firstLineChars="200" w:firstLine="420"/>
        <w:jc w:val="left"/>
        <w:rPr>
          <w:rFonts w:hAnsiTheme="minorEastAsia"/>
          <w:color w:val="000000"/>
          <w:kern w:val="0"/>
          <w:szCs w:val="21"/>
        </w:rPr>
      </w:pPr>
      <w:r w:rsidRPr="00B00394">
        <w:rPr>
          <w:rFonts w:hAnsiTheme="minorEastAsia"/>
          <w:color w:val="000000"/>
          <w:kern w:val="0"/>
          <w:szCs w:val="21"/>
        </w:rPr>
        <w:t>由</w:t>
      </w:r>
      <w:r w:rsidRPr="00B00394">
        <w:rPr>
          <w:rFonts w:hAnsiTheme="minorEastAsia"/>
          <w:color w:val="000000"/>
          <w:kern w:val="0"/>
          <w:szCs w:val="21"/>
        </w:rPr>
        <w:t>3D</w:t>
      </w:r>
      <w:r w:rsidRPr="00B00394">
        <w:rPr>
          <w:rFonts w:hAnsiTheme="minorEastAsia"/>
          <w:color w:val="000000"/>
          <w:kern w:val="0"/>
          <w:szCs w:val="21"/>
        </w:rPr>
        <w:t>组安排的旧金山科学馆半日游，将由</w:t>
      </w:r>
      <w:r w:rsidRPr="00B00394">
        <w:rPr>
          <w:rFonts w:hAnsiTheme="minorEastAsia"/>
          <w:color w:val="000000"/>
          <w:kern w:val="0"/>
          <w:szCs w:val="21"/>
        </w:rPr>
        <w:t>3D</w:t>
      </w:r>
      <w:r w:rsidRPr="00B00394">
        <w:rPr>
          <w:rFonts w:hAnsiTheme="minorEastAsia"/>
          <w:color w:val="000000"/>
          <w:kern w:val="0"/>
          <w:szCs w:val="21"/>
        </w:rPr>
        <w:t>剧院的一个小短剧开场，然后是摄影时机的讲座。之后将到达生物区，对雨林植物、水族馆的生物或生态屋顶取景拍摄。这里不允许使用三脚架。</w:t>
      </w:r>
    </w:p>
    <w:p w:rsidR="006C1F8A" w:rsidRPr="00B00394" w:rsidRDefault="006C1F8A" w:rsidP="00B00394">
      <w:pPr>
        <w:autoSpaceDE w:val="0"/>
        <w:autoSpaceDN w:val="0"/>
        <w:adjustRightInd w:val="0"/>
        <w:ind w:firstLineChars="200" w:firstLine="420"/>
        <w:jc w:val="left"/>
        <w:rPr>
          <w:rFonts w:hAnsiTheme="minorEastAsia"/>
          <w:color w:val="000000"/>
          <w:kern w:val="0"/>
          <w:szCs w:val="21"/>
        </w:rPr>
      </w:pPr>
      <w:r w:rsidRPr="00B00394">
        <w:rPr>
          <w:rFonts w:hAnsiTheme="minorEastAsia"/>
          <w:color w:val="000000"/>
          <w:kern w:val="0"/>
          <w:szCs w:val="21"/>
        </w:rPr>
        <w:t>价格—</w:t>
      </w:r>
      <w:r w:rsidRPr="00B00394">
        <w:rPr>
          <w:rFonts w:hAnsiTheme="minorEastAsia"/>
          <w:color w:val="000000"/>
          <w:kern w:val="0"/>
          <w:szCs w:val="21"/>
        </w:rPr>
        <w:t>60</w:t>
      </w:r>
      <w:r w:rsidRPr="00B00394">
        <w:rPr>
          <w:rFonts w:hAnsiTheme="minorEastAsia"/>
          <w:color w:val="000000"/>
          <w:kern w:val="0"/>
          <w:szCs w:val="21"/>
        </w:rPr>
        <w:t>美元</w:t>
      </w:r>
    </w:p>
    <w:p w:rsidR="006C1F8A" w:rsidRPr="00B00394" w:rsidRDefault="006C1F8A" w:rsidP="006C1F8A">
      <w:pPr>
        <w:autoSpaceDE w:val="0"/>
        <w:autoSpaceDN w:val="0"/>
        <w:adjustRightInd w:val="0"/>
        <w:jc w:val="left"/>
        <w:rPr>
          <w:color w:val="000000"/>
          <w:kern w:val="0"/>
          <w:szCs w:val="21"/>
        </w:rPr>
      </w:pPr>
    </w:p>
    <w:p w:rsidR="006C1F8A" w:rsidRPr="00B00394" w:rsidRDefault="006C1F8A" w:rsidP="006C1F8A">
      <w:pPr>
        <w:autoSpaceDE w:val="0"/>
        <w:autoSpaceDN w:val="0"/>
        <w:adjustRightInd w:val="0"/>
        <w:jc w:val="left"/>
        <w:rPr>
          <w:b/>
          <w:color w:val="000000"/>
          <w:kern w:val="0"/>
          <w:szCs w:val="21"/>
        </w:rPr>
      </w:pPr>
      <w:r w:rsidRPr="00B00394">
        <w:rPr>
          <w:rFonts w:hAnsiTheme="minorEastAsia"/>
          <w:b/>
          <w:color w:val="000000"/>
          <w:kern w:val="0"/>
          <w:szCs w:val="21"/>
        </w:rPr>
        <w:t>行程</w:t>
      </w:r>
      <w:r w:rsidRPr="00B00394">
        <w:rPr>
          <w:b/>
          <w:bCs/>
          <w:color w:val="000000"/>
          <w:kern w:val="0"/>
          <w:szCs w:val="21"/>
        </w:rPr>
        <w:t>13</w:t>
      </w:r>
      <w:r w:rsidRPr="00B00394">
        <w:rPr>
          <w:b/>
          <w:color w:val="000000"/>
          <w:kern w:val="0"/>
          <w:szCs w:val="21"/>
        </w:rPr>
        <w:t>—</w:t>
      </w:r>
      <w:r w:rsidRPr="00B00394">
        <w:rPr>
          <w:rFonts w:hAnsiTheme="minorEastAsia"/>
          <w:b/>
          <w:color w:val="000000"/>
          <w:kern w:val="0"/>
          <w:szCs w:val="21"/>
        </w:rPr>
        <w:t>圣克鲁兹（</w:t>
      </w:r>
      <w:r w:rsidRPr="00B00394">
        <w:rPr>
          <w:b/>
          <w:bCs/>
          <w:color w:val="000000"/>
          <w:kern w:val="0"/>
          <w:szCs w:val="21"/>
        </w:rPr>
        <w:t>Santa Cruz</w:t>
      </w:r>
      <w:r w:rsidRPr="00B00394">
        <w:rPr>
          <w:rFonts w:hAnsiTheme="minorEastAsia"/>
          <w:b/>
          <w:color w:val="000000"/>
          <w:kern w:val="0"/>
          <w:szCs w:val="21"/>
        </w:rPr>
        <w:t>）酒庄游览</w:t>
      </w:r>
    </w:p>
    <w:p w:rsidR="006C1F8A" w:rsidRPr="00B00394" w:rsidRDefault="006C1F8A" w:rsidP="006C1F8A">
      <w:pPr>
        <w:autoSpaceDE w:val="0"/>
        <w:autoSpaceDN w:val="0"/>
        <w:adjustRightInd w:val="0"/>
        <w:jc w:val="left"/>
        <w:rPr>
          <w:b/>
          <w:color w:val="000000"/>
          <w:kern w:val="0"/>
          <w:szCs w:val="21"/>
        </w:rPr>
      </w:pPr>
      <w:r w:rsidRPr="00B00394">
        <w:rPr>
          <w:b/>
          <w:bCs/>
          <w:color w:val="000000"/>
          <w:kern w:val="0"/>
          <w:szCs w:val="21"/>
        </w:rPr>
        <w:t>9</w:t>
      </w:r>
      <w:r w:rsidRPr="00B00394">
        <w:rPr>
          <w:rFonts w:hAnsiTheme="minorEastAsia"/>
          <w:b/>
          <w:color w:val="000000"/>
          <w:kern w:val="0"/>
          <w:szCs w:val="21"/>
        </w:rPr>
        <w:t>月</w:t>
      </w:r>
      <w:r w:rsidRPr="00B00394">
        <w:rPr>
          <w:b/>
          <w:bCs/>
          <w:color w:val="000000"/>
          <w:kern w:val="0"/>
          <w:szCs w:val="21"/>
        </w:rPr>
        <w:t>18</w:t>
      </w:r>
      <w:r w:rsidRPr="00B00394">
        <w:rPr>
          <w:rFonts w:hAnsiTheme="minorEastAsia"/>
          <w:b/>
          <w:color w:val="000000"/>
          <w:kern w:val="0"/>
          <w:szCs w:val="21"/>
        </w:rPr>
        <w:t>日，星期二，中午和下午</w:t>
      </w:r>
    </w:p>
    <w:p w:rsidR="006C1F8A" w:rsidRPr="00B00394" w:rsidRDefault="006C1F8A" w:rsidP="006C1F8A">
      <w:pPr>
        <w:autoSpaceDE w:val="0"/>
        <w:autoSpaceDN w:val="0"/>
        <w:adjustRightInd w:val="0"/>
        <w:jc w:val="left"/>
        <w:rPr>
          <w:b/>
          <w:color w:val="000000"/>
          <w:kern w:val="0"/>
          <w:szCs w:val="21"/>
        </w:rPr>
      </w:pPr>
      <w:r w:rsidRPr="00B00394">
        <w:rPr>
          <w:rFonts w:hAnsiTheme="minorEastAsia"/>
          <w:b/>
          <w:color w:val="000000"/>
          <w:kern w:val="0"/>
          <w:szCs w:val="21"/>
        </w:rPr>
        <w:t>巴士</w:t>
      </w:r>
      <w:r w:rsidRPr="00B00394">
        <w:rPr>
          <w:b/>
          <w:color w:val="000000"/>
          <w:kern w:val="0"/>
          <w:szCs w:val="21"/>
        </w:rPr>
        <w:t>—</w:t>
      </w:r>
      <w:r w:rsidRPr="00B00394">
        <w:rPr>
          <w:rFonts w:hAnsiTheme="minorEastAsia"/>
          <w:b/>
          <w:color w:val="000000"/>
          <w:kern w:val="0"/>
          <w:szCs w:val="21"/>
        </w:rPr>
        <w:t>乘车：</w:t>
      </w:r>
      <w:r w:rsidRPr="00B00394">
        <w:rPr>
          <w:b/>
          <w:bCs/>
          <w:color w:val="000000"/>
          <w:kern w:val="0"/>
          <w:szCs w:val="21"/>
        </w:rPr>
        <w:t>11:15</w:t>
      </w:r>
      <w:r w:rsidRPr="00B00394">
        <w:rPr>
          <w:rFonts w:hAnsiTheme="minorEastAsia"/>
          <w:b/>
          <w:color w:val="000000"/>
          <w:kern w:val="0"/>
          <w:szCs w:val="21"/>
        </w:rPr>
        <w:t>，出发：</w:t>
      </w:r>
      <w:r w:rsidRPr="00B00394">
        <w:rPr>
          <w:b/>
          <w:bCs/>
          <w:color w:val="000000"/>
          <w:kern w:val="0"/>
          <w:szCs w:val="21"/>
        </w:rPr>
        <w:t>11:30</w:t>
      </w:r>
      <w:r w:rsidRPr="00B00394">
        <w:rPr>
          <w:rFonts w:hAnsiTheme="minorEastAsia"/>
          <w:b/>
          <w:color w:val="000000"/>
          <w:kern w:val="0"/>
          <w:szCs w:val="21"/>
        </w:rPr>
        <w:t>，返回：</w:t>
      </w:r>
      <w:r w:rsidRPr="00B00394">
        <w:rPr>
          <w:b/>
          <w:bCs/>
          <w:color w:val="000000"/>
          <w:kern w:val="0"/>
          <w:szCs w:val="21"/>
        </w:rPr>
        <w:t xml:space="preserve">17:30 </w:t>
      </w:r>
    </w:p>
    <w:p w:rsidR="006C1F8A" w:rsidRPr="00B00394" w:rsidRDefault="006C1F8A" w:rsidP="006C1F8A">
      <w:pPr>
        <w:autoSpaceDE w:val="0"/>
        <w:autoSpaceDN w:val="0"/>
        <w:adjustRightInd w:val="0"/>
        <w:jc w:val="left"/>
        <w:rPr>
          <w:rFonts w:hAnsiTheme="minorEastAsia"/>
          <w:color w:val="000000"/>
          <w:kern w:val="0"/>
          <w:szCs w:val="21"/>
        </w:rPr>
      </w:pPr>
      <w:r w:rsidRPr="00B00394">
        <w:rPr>
          <w:rFonts w:hAnsiTheme="minorEastAsia"/>
          <w:b/>
          <w:color w:val="000000"/>
          <w:kern w:val="0"/>
          <w:szCs w:val="21"/>
        </w:rPr>
        <w:t>乘客</w:t>
      </w:r>
      <w:r w:rsidRPr="00B00394">
        <w:rPr>
          <w:b/>
          <w:color w:val="000000"/>
          <w:kern w:val="0"/>
          <w:szCs w:val="21"/>
        </w:rPr>
        <w:t>—</w:t>
      </w:r>
      <w:r w:rsidRPr="00B00394">
        <w:rPr>
          <w:rFonts w:hAnsiTheme="minorEastAsia"/>
          <w:b/>
          <w:color w:val="000000"/>
          <w:kern w:val="0"/>
          <w:szCs w:val="21"/>
        </w:rPr>
        <w:t>最少：</w:t>
      </w:r>
      <w:r w:rsidRPr="00B00394">
        <w:rPr>
          <w:b/>
          <w:bCs/>
          <w:color w:val="000000"/>
          <w:kern w:val="0"/>
          <w:szCs w:val="21"/>
        </w:rPr>
        <w:t>25</w:t>
      </w:r>
      <w:r w:rsidRPr="00B00394">
        <w:rPr>
          <w:rFonts w:hAnsiTheme="minorEastAsia"/>
          <w:b/>
          <w:color w:val="000000"/>
          <w:kern w:val="0"/>
          <w:szCs w:val="21"/>
        </w:rPr>
        <w:t>人，最多：</w:t>
      </w:r>
      <w:r w:rsidRPr="00B00394">
        <w:rPr>
          <w:b/>
          <w:bCs/>
          <w:color w:val="000000"/>
          <w:kern w:val="0"/>
          <w:szCs w:val="21"/>
        </w:rPr>
        <w:t>42</w:t>
      </w:r>
      <w:r w:rsidRPr="00B00394">
        <w:rPr>
          <w:rFonts w:hAnsiTheme="minorEastAsia"/>
          <w:b/>
          <w:color w:val="000000"/>
          <w:kern w:val="0"/>
          <w:szCs w:val="21"/>
        </w:rPr>
        <w:t>人</w:t>
      </w:r>
    </w:p>
    <w:p w:rsidR="006C1F8A" w:rsidRPr="00B00394" w:rsidRDefault="006C1F8A" w:rsidP="006C1F8A">
      <w:pPr>
        <w:autoSpaceDE w:val="0"/>
        <w:autoSpaceDN w:val="0"/>
        <w:adjustRightInd w:val="0"/>
        <w:jc w:val="left"/>
        <w:rPr>
          <w:color w:val="000000"/>
          <w:kern w:val="0"/>
          <w:szCs w:val="21"/>
        </w:rPr>
      </w:pPr>
    </w:p>
    <w:p w:rsidR="00E579BE" w:rsidRDefault="006C1F8A" w:rsidP="00E579BE">
      <w:pPr>
        <w:autoSpaceDE w:val="0"/>
        <w:autoSpaceDN w:val="0"/>
        <w:adjustRightInd w:val="0"/>
        <w:ind w:firstLineChars="200" w:firstLine="420"/>
        <w:jc w:val="left"/>
        <w:rPr>
          <w:rFonts w:hAnsiTheme="minorEastAsia"/>
          <w:color w:val="000000"/>
          <w:kern w:val="0"/>
          <w:szCs w:val="21"/>
        </w:rPr>
      </w:pPr>
      <w:r w:rsidRPr="00B00394">
        <w:rPr>
          <w:rFonts w:hAnsiTheme="minorEastAsia"/>
          <w:color w:val="000000"/>
          <w:kern w:val="0"/>
          <w:szCs w:val="21"/>
        </w:rPr>
        <w:t>周二临近中午的时间，一直到下午，将安排参观圣克鲁兹地区的两个酒庄：高山酿酒厂和</w:t>
      </w:r>
      <w:r w:rsidRPr="00B00394">
        <w:rPr>
          <w:color w:val="000000"/>
          <w:kern w:val="0"/>
          <w:szCs w:val="21"/>
        </w:rPr>
        <w:t>Testarossa</w:t>
      </w:r>
      <w:r w:rsidRPr="00B00394">
        <w:rPr>
          <w:rFonts w:hAnsiTheme="minorEastAsia"/>
          <w:color w:val="000000"/>
          <w:kern w:val="0"/>
          <w:szCs w:val="21"/>
        </w:rPr>
        <w:t>酿酒厂。高山酿酒厂有美丽迷人的花园景色，梯田四周覆盖着茂密的红木林。酿酒厂历史悠久，据说由这里的国王</w:t>
      </w:r>
      <w:r w:rsidRPr="00B00394">
        <w:rPr>
          <w:color w:val="000000"/>
          <w:kern w:val="0"/>
          <w:szCs w:val="21"/>
        </w:rPr>
        <w:t>Paul Masson</w:t>
      </w:r>
      <w:r w:rsidRPr="00B00394">
        <w:rPr>
          <w:rFonts w:hAnsiTheme="minorEastAsia"/>
          <w:color w:val="000000"/>
          <w:kern w:val="0"/>
          <w:szCs w:val="21"/>
        </w:rPr>
        <w:t>创建。年代已久的建筑外墙爬满了常春藤，给人一种古老的气息，像戏剧里的场景。</w:t>
      </w:r>
      <w:r w:rsidRPr="00B00394">
        <w:rPr>
          <w:color w:val="000000"/>
          <w:kern w:val="0"/>
          <w:szCs w:val="21"/>
        </w:rPr>
        <w:t>Testarossa</w:t>
      </w:r>
      <w:r w:rsidRPr="00B00394">
        <w:rPr>
          <w:rFonts w:hAnsiTheme="minorEastAsia"/>
          <w:color w:val="000000"/>
          <w:kern w:val="0"/>
          <w:szCs w:val="21"/>
        </w:rPr>
        <w:t>酿酒厂建于</w:t>
      </w:r>
      <w:r w:rsidRPr="00B00394">
        <w:rPr>
          <w:color w:val="000000"/>
          <w:kern w:val="0"/>
          <w:szCs w:val="21"/>
        </w:rPr>
        <w:t>1888</w:t>
      </w:r>
      <w:r w:rsidRPr="00B00394">
        <w:rPr>
          <w:rFonts w:hAnsiTheme="minorEastAsia"/>
          <w:color w:val="000000"/>
          <w:kern w:val="0"/>
          <w:szCs w:val="21"/>
        </w:rPr>
        <w:t>年，其创建者是来自</w:t>
      </w:r>
      <w:r w:rsidRPr="00B00394">
        <w:rPr>
          <w:color w:val="000000"/>
          <w:kern w:val="0"/>
          <w:szCs w:val="21"/>
        </w:rPr>
        <w:t>Santa Clara</w:t>
      </w:r>
      <w:r w:rsidRPr="00B00394">
        <w:rPr>
          <w:rFonts w:hAnsiTheme="minorEastAsia"/>
          <w:color w:val="000000"/>
          <w:kern w:val="0"/>
          <w:szCs w:val="21"/>
        </w:rPr>
        <w:t>教会学院（现</w:t>
      </w:r>
      <w:r w:rsidRPr="00B00394">
        <w:rPr>
          <w:color w:val="000000"/>
          <w:kern w:val="0"/>
          <w:szCs w:val="21"/>
        </w:rPr>
        <w:t>Santa Clara</w:t>
      </w:r>
      <w:r w:rsidRPr="00B00394">
        <w:rPr>
          <w:rFonts w:hAnsiTheme="minorEastAsia"/>
          <w:color w:val="000000"/>
          <w:kern w:val="0"/>
          <w:szCs w:val="21"/>
        </w:rPr>
        <w:t>大学）的北意大利耶稣会神父和教友，为了当年筹集资金在本地建立一所新的教会学院。这是加州第四个古老的持续运营的酿酒厂。</w:t>
      </w:r>
      <w:r w:rsidRPr="00B00394">
        <w:rPr>
          <w:color w:val="000000"/>
          <w:kern w:val="0"/>
          <w:szCs w:val="21"/>
        </w:rPr>
        <w:t>19</w:t>
      </w:r>
      <w:r w:rsidRPr="00B00394">
        <w:rPr>
          <w:rFonts w:hAnsiTheme="minorEastAsia"/>
          <w:color w:val="000000"/>
          <w:kern w:val="0"/>
          <w:szCs w:val="21"/>
        </w:rPr>
        <w:t>世纪时期的三层重力流的酿酒方式一直沿用至今。参观者可以参观酿酒厂，品尝这里的美酒。</w:t>
      </w:r>
    </w:p>
    <w:p w:rsidR="006C1F8A" w:rsidRPr="00E579BE" w:rsidRDefault="006C1F8A" w:rsidP="00E579BE">
      <w:pPr>
        <w:autoSpaceDE w:val="0"/>
        <w:autoSpaceDN w:val="0"/>
        <w:adjustRightInd w:val="0"/>
        <w:ind w:firstLineChars="200" w:firstLine="420"/>
        <w:jc w:val="left"/>
        <w:rPr>
          <w:color w:val="000000"/>
          <w:kern w:val="0"/>
          <w:szCs w:val="21"/>
        </w:rPr>
      </w:pPr>
      <w:r w:rsidRPr="00E579BE">
        <w:rPr>
          <w:rFonts w:hAnsiTheme="minorEastAsia"/>
          <w:color w:val="000000"/>
          <w:kern w:val="0"/>
          <w:szCs w:val="21"/>
        </w:rPr>
        <w:t>价格</w:t>
      </w:r>
      <w:r w:rsidRPr="00E579BE">
        <w:rPr>
          <w:color w:val="000000"/>
          <w:kern w:val="0"/>
          <w:szCs w:val="21"/>
        </w:rPr>
        <w:t>—85</w:t>
      </w:r>
      <w:r w:rsidRPr="00E579BE">
        <w:rPr>
          <w:rFonts w:hAnsiTheme="minorEastAsia"/>
          <w:color w:val="000000"/>
          <w:kern w:val="0"/>
          <w:szCs w:val="21"/>
        </w:rPr>
        <w:t>美元</w:t>
      </w:r>
    </w:p>
    <w:p w:rsidR="00E579BE" w:rsidRPr="00B00394" w:rsidRDefault="00E579BE" w:rsidP="006C1F8A">
      <w:pPr>
        <w:autoSpaceDE w:val="0"/>
        <w:autoSpaceDN w:val="0"/>
        <w:adjustRightInd w:val="0"/>
        <w:jc w:val="left"/>
        <w:rPr>
          <w:b/>
          <w:color w:val="000000"/>
          <w:kern w:val="0"/>
          <w:szCs w:val="21"/>
        </w:rPr>
      </w:pPr>
    </w:p>
    <w:p w:rsidR="006C1F8A" w:rsidRPr="00B00394" w:rsidRDefault="006C1F8A" w:rsidP="006C1F8A">
      <w:pPr>
        <w:autoSpaceDE w:val="0"/>
        <w:autoSpaceDN w:val="0"/>
        <w:adjustRightInd w:val="0"/>
        <w:jc w:val="left"/>
        <w:rPr>
          <w:b/>
          <w:color w:val="000000"/>
          <w:kern w:val="0"/>
          <w:szCs w:val="21"/>
        </w:rPr>
      </w:pPr>
      <w:r w:rsidRPr="00B00394">
        <w:rPr>
          <w:rFonts w:hAnsiTheme="minorEastAsia"/>
          <w:b/>
          <w:color w:val="000000"/>
          <w:kern w:val="0"/>
          <w:szCs w:val="21"/>
        </w:rPr>
        <w:t>行程</w:t>
      </w:r>
      <w:r w:rsidRPr="00B00394">
        <w:rPr>
          <w:b/>
          <w:bCs/>
          <w:color w:val="000000"/>
          <w:kern w:val="0"/>
          <w:szCs w:val="21"/>
        </w:rPr>
        <w:t>14</w:t>
      </w:r>
      <w:r w:rsidRPr="00B00394">
        <w:rPr>
          <w:b/>
          <w:color w:val="000000"/>
          <w:kern w:val="0"/>
          <w:szCs w:val="21"/>
        </w:rPr>
        <w:t>—</w:t>
      </w:r>
      <w:r w:rsidRPr="00B00394">
        <w:rPr>
          <w:rFonts w:hAnsiTheme="minorEastAsia"/>
          <w:b/>
          <w:color w:val="000000"/>
          <w:kern w:val="0"/>
          <w:szCs w:val="21"/>
        </w:rPr>
        <w:t>市区观光</w:t>
      </w:r>
      <w:r w:rsidRPr="00B00394">
        <w:rPr>
          <w:b/>
          <w:color w:val="000000"/>
          <w:kern w:val="0"/>
          <w:szCs w:val="21"/>
        </w:rPr>
        <w:t>—</w:t>
      </w:r>
      <w:r w:rsidRPr="00B00394">
        <w:rPr>
          <w:rFonts w:hAnsiTheme="minorEastAsia"/>
          <w:b/>
          <w:color w:val="000000"/>
          <w:kern w:val="0"/>
          <w:szCs w:val="21"/>
        </w:rPr>
        <w:t>艺术宫和</w:t>
      </w:r>
      <w:r w:rsidRPr="00B00394">
        <w:rPr>
          <w:b/>
          <w:bCs/>
          <w:color w:val="000000"/>
          <w:kern w:val="0"/>
          <w:szCs w:val="21"/>
        </w:rPr>
        <w:t>39</w:t>
      </w:r>
      <w:r w:rsidRPr="00B00394">
        <w:rPr>
          <w:rFonts w:hAnsiTheme="minorEastAsia"/>
          <w:b/>
          <w:color w:val="000000"/>
          <w:kern w:val="0"/>
          <w:szCs w:val="21"/>
        </w:rPr>
        <w:t>号码头</w:t>
      </w:r>
    </w:p>
    <w:p w:rsidR="006C1F8A" w:rsidRPr="00B00394" w:rsidRDefault="006C1F8A" w:rsidP="006C1F8A">
      <w:pPr>
        <w:autoSpaceDE w:val="0"/>
        <w:autoSpaceDN w:val="0"/>
        <w:adjustRightInd w:val="0"/>
        <w:jc w:val="left"/>
        <w:rPr>
          <w:b/>
          <w:color w:val="000000"/>
          <w:kern w:val="0"/>
          <w:szCs w:val="21"/>
        </w:rPr>
      </w:pPr>
      <w:r w:rsidRPr="00B00394">
        <w:rPr>
          <w:b/>
          <w:bCs/>
          <w:color w:val="000000"/>
          <w:kern w:val="0"/>
          <w:szCs w:val="21"/>
        </w:rPr>
        <w:t>9</w:t>
      </w:r>
      <w:r w:rsidRPr="00B00394">
        <w:rPr>
          <w:rFonts w:hAnsiTheme="minorEastAsia"/>
          <w:b/>
          <w:color w:val="000000"/>
          <w:kern w:val="0"/>
          <w:szCs w:val="21"/>
        </w:rPr>
        <w:t>月</w:t>
      </w:r>
      <w:r w:rsidRPr="00B00394">
        <w:rPr>
          <w:b/>
          <w:bCs/>
          <w:color w:val="000000"/>
          <w:kern w:val="0"/>
          <w:szCs w:val="21"/>
        </w:rPr>
        <w:t>18</w:t>
      </w:r>
      <w:r w:rsidRPr="00B00394">
        <w:rPr>
          <w:rFonts w:hAnsiTheme="minorEastAsia"/>
          <w:b/>
          <w:color w:val="000000"/>
          <w:kern w:val="0"/>
          <w:szCs w:val="21"/>
        </w:rPr>
        <w:t>日，星期二，下午半天</w:t>
      </w:r>
    </w:p>
    <w:p w:rsidR="006C1F8A" w:rsidRPr="00B00394" w:rsidRDefault="006C1F8A" w:rsidP="006C1F8A">
      <w:pPr>
        <w:autoSpaceDE w:val="0"/>
        <w:autoSpaceDN w:val="0"/>
        <w:adjustRightInd w:val="0"/>
        <w:jc w:val="left"/>
        <w:rPr>
          <w:b/>
          <w:color w:val="000000"/>
          <w:kern w:val="0"/>
          <w:szCs w:val="21"/>
        </w:rPr>
      </w:pPr>
      <w:r w:rsidRPr="00B00394">
        <w:rPr>
          <w:rFonts w:hAnsiTheme="minorEastAsia"/>
          <w:b/>
          <w:color w:val="000000"/>
          <w:kern w:val="0"/>
          <w:szCs w:val="21"/>
        </w:rPr>
        <w:t>巴士</w:t>
      </w:r>
      <w:r w:rsidRPr="00B00394">
        <w:rPr>
          <w:b/>
          <w:color w:val="000000"/>
          <w:kern w:val="0"/>
          <w:szCs w:val="21"/>
        </w:rPr>
        <w:t>—</w:t>
      </w:r>
      <w:r w:rsidRPr="00B00394">
        <w:rPr>
          <w:rFonts w:hAnsiTheme="minorEastAsia"/>
          <w:b/>
          <w:color w:val="000000"/>
          <w:kern w:val="0"/>
          <w:szCs w:val="21"/>
        </w:rPr>
        <w:t>乘车：</w:t>
      </w:r>
      <w:r w:rsidRPr="00B00394">
        <w:rPr>
          <w:b/>
          <w:bCs/>
          <w:color w:val="000000"/>
          <w:kern w:val="0"/>
          <w:szCs w:val="21"/>
        </w:rPr>
        <w:t>13:00</w:t>
      </w:r>
      <w:r w:rsidRPr="00B00394">
        <w:rPr>
          <w:rFonts w:hAnsiTheme="minorEastAsia"/>
          <w:b/>
          <w:color w:val="000000"/>
          <w:kern w:val="0"/>
          <w:szCs w:val="21"/>
        </w:rPr>
        <w:t>，出发：</w:t>
      </w:r>
      <w:r w:rsidRPr="00B00394">
        <w:rPr>
          <w:b/>
          <w:bCs/>
          <w:color w:val="000000"/>
          <w:kern w:val="0"/>
          <w:szCs w:val="21"/>
        </w:rPr>
        <w:t>13:15</w:t>
      </w:r>
      <w:r w:rsidRPr="00B00394">
        <w:rPr>
          <w:rFonts w:hAnsiTheme="minorEastAsia"/>
          <w:b/>
          <w:color w:val="000000"/>
          <w:kern w:val="0"/>
          <w:szCs w:val="21"/>
        </w:rPr>
        <w:t>，返回：</w:t>
      </w:r>
      <w:r w:rsidRPr="00B00394">
        <w:rPr>
          <w:b/>
          <w:bCs/>
          <w:color w:val="000000"/>
          <w:kern w:val="0"/>
          <w:szCs w:val="21"/>
        </w:rPr>
        <w:t xml:space="preserve">17:30 </w:t>
      </w:r>
    </w:p>
    <w:p w:rsidR="006C1F8A" w:rsidRDefault="006C1F8A" w:rsidP="006C1F8A">
      <w:pPr>
        <w:autoSpaceDE w:val="0"/>
        <w:autoSpaceDN w:val="0"/>
        <w:adjustRightInd w:val="0"/>
        <w:jc w:val="left"/>
        <w:rPr>
          <w:rFonts w:hAnsiTheme="minorEastAsia"/>
          <w:b/>
          <w:color w:val="000000"/>
          <w:kern w:val="0"/>
          <w:szCs w:val="21"/>
        </w:rPr>
      </w:pPr>
      <w:r w:rsidRPr="00B00394">
        <w:rPr>
          <w:rFonts w:hAnsiTheme="minorEastAsia"/>
          <w:b/>
          <w:color w:val="000000"/>
          <w:kern w:val="0"/>
          <w:szCs w:val="21"/>
        </w:rPr>
        <w:t>乘客</w:t>
      </w:r>
      <w:r w:rsidRPr="00B00394">
        <w:rPr>
          <w:b/>
          <w:color w:val="000000"/>
          <w:kern w:val="0"/>
          <w:szCs w:val="21"/>
        </w:rPr>
        <w:t>—</w:t>
      </w:r>
      <w:r w:rsidRPr="00B00394">
        <w:rPr>
          <w:rFonts w:hAnsiTheme="minorEastAsia"/>
          <w:b/>
          <w:color w:val="000000"/>
          <w:kern w:val="0"/>
          <w:szCs w:val="21"/>
        </w:rPr>
        <w:t>最少：</w:t>
      </w:r>
      <w:r w:rsidRPr="00B00394">
        <w:rPr>
          <w:b/>
          <w:bCs/>
          <w:color w:val="000000"/>
          <w:kern w:val="0"/>
          <w:szCs w:val="21"/>
        </w:rPr>
        <w:t>25</w:t>
      </w:r>
      <w:r w:rsidRPr="00B00394">
        <w:rPr>
          <w:rFonts w:hAnsiTheme="minorEastAsia"/>
          <w:b/>
          <w:color w:val="000000"/>
          <w:kern w:val="0"/>
          <w:szCs w:val="21"/>
        </w:rPr>
        <w:t>人，最多：</w:t>
      </w:r>
      <w:r w:rsidRPr="00B00394">
        <w:rPr>
          <w:b/>
          <w:bCs/>
          <w:color w:val="000000"/>
          <w:kern w:val="0"/>
          <w:szCs w:val="21"/>
        </w:rPr>
        <w:t>42</w:t>
      </w:r>
      <w:r w:rsidRPr="00B00394">
        <w:rPr>
          <w:rFonts w:hAnsiTheme="minorEastAsia"/>
          <w:b/>
          <w:color w:val="000000"/>
          <w:kern w:val="0"/>
          <w:szCs w:val="21"/>
        </w:rPr>
        <w:t>人</w:t>
      </w:r>
    </w:p>
    <w:p w:rsidR="00E579BE" w:rsidRPr="00B00394" w:rsidRDefault="00E579BE" w:rsidP="006C1F8A">
      <w:pPr>
        <w:autoSpaceDE w:val="0"/>
        <w:autoSpaceDN w:val="0"/>
        <w:adjustRightInd w:val="0"/>
        <w:jc w:val="left"/>
        <w:rPr>
          <w:rFonts w:hAnsiTheme="minorEastAsia"/>
          <w:color w:val="000000"/>
          <w:kern w:val="0"/>
          <w:szCs w:val="21"/>
        </w:rPr>
      </w:pPr>
    </w:p>
    <w:p w:rsidR="006C1F8A" w:rsidRPr="00B00394" w:rsidRDefault="006C1F8A" w:rsidP="00B00394">
      <w:pPr>
        <w:autoSpaceDE w:val="0"/>
        <w:autoSpaceDN w:val="0"/>
        <w:adjustRightInd w:val="0"/>
        <w:ind w:firstLineChars="200" w:firstLine="420"/>
        <w:jc w:val="left"/>
        <w:rPr>
          <w:rFonts w:hAnsiTheme="minorEastAsia"/>
          <w:color w:val="000000"/>
          <w:kern w:val="0"/>
          <w:szCs w:val="21"/>
        </w:rPr>
      </w:pPr>
      <w:r w:rsidRPr="00B00394">
        <w:rPr>
          <w:rFonts w:hAnsiTheme="minorEastAsia"/>
          <w:color w:val="000000"/>
          <w:kern w:val="0"/>
          <w:szCs w:val="21"/>
        </w:rPr>
        <w:t>下午的游览包括两个著名景点，艺术宫（请参阅行程</w:t>
      </w:r>
      <w:r w:rsidRPr="00B00394">
        <w:rPr>
          <w:rFonts w:hAnsiTheme="minorEastAsia"/>
          <w:color w:val="000000"/>
          <w:kern w:val="0"/>
          <w:szCs w:val="21"/>
        </w:rPr>
        <w:t>3</w:t>
      </w:r>
      <w:r w:rsidRPr="00B00394">
        <w:rPr>
          <w:rFonts w:hAnsiTheme="minorEastAsia"/>
          <w:color w:val="000000"/>
          <w:kern w:val="0"/>
          <w:szCs w:val="21"/>
        </w:rPr>
        <w:t>的介绍）和</w:t>
      </w:r>
      <w:r w:rsidRPr="00B00394">
        <w:rPr>
          <w:rFonts w:hAnsiTheme="minorEastAsia"/>
          <w:color w:val="000000"/>
          <w:kern w:val="0"/>
          <w:szCs w:val="21"/>
        </w:rPr>
        <w:t>39</w:t>
      </w:r>
      <w:r w:rsidRPr="00B00394">
        <w:rPr>
          <w:rFonts w:hAnsiTheme="minorEastAsia"/>
          <w:color w:val="000000"/>
          <w:kern w:val="0"/>
          <w:szCs w:val="21"/>
        </w:rPr>
        <w:t>号码头（请参阅行程</w:t>
      </w:r>
      <w:r w:rsidRPr="00B00394">
        <w:rPr>
          <w:rFonts w:hAnsiTheme="minorEastAsia"/>
          <w:color w:val="000000"/>
          <w:kern w:val="0"/>
          <w:szCs w:val="21"/>
        </w:rPr>
        <w:t>8</w:t>
      </w:r>
      <w:r w:rsidRPr="00B00394">
        <w:rPr>
          <w:rFonts w:hAnsiTheme="minorEastAsia"/>
          <w:color w:val="000000"/>
          <w:kern w:val="0"/>
          <w:szCs w:val="21"/>
        </w:rPr>
        <w:t>的介绍）</w:t>
      </w:r>
      <w:r w:rsidRPr="00B00394">
        <w:rPr>
          <w:rFonts w:hAnsiTheme="minorEastAsia"/>
          <w:color w:val="000000"/>
          <w:kern w:val="0"/>
          <w:szCs w:val="21"/>
        </w:rPr>
        <w:t xml:space="preserve">. </w:t>
      </w:r>
    </w:p>
    <w:p w:rsidR="006C1F8A" w:rsidRPr="00B00394" w:rsidRDefault="006C1F8A" w:rsidP="00B00394">
      <w:pPr>
        <w:autoSpaceDE w:val="0"/>
        <w:autoSpaceDN w:val="0"/>
        <w:adjustRightInd w:val="0"/>
        <w:ind w:firstLineChars="200" w:firstLine="420"/>
        <w:jc w:val="left"/>
        <w:rPr>
          <w:rFonts w:hAnsiTheme="minorEastAsia"/>
          <w:color w:val="000000"/>
          <w:kern w:val="0"/>
          <w:szCs w:val="21"/>
        </w:rPr>
      </w:pPr>
      <w:r w:rsidRPr="00B00394">
        <w:rPr>
          <w:rFonts w:hAnsiTheme="minorEastAsia"/>
          <w:color w:val="000000"/>
          <w:kern w:val="0"/>
          <w:szCs w:val="21"/>
        </w:rPr>
        <w:t>价格—</w:t>
      </w:r>
      <w:r w:rsidRPr="00B00394">
        <w:rPr>
          <w:rFonts w:hAnsiTheme="minorEastAsia"/>
          <w:color w:val="000000"/>
          <w:kern w:val="0"/>
          <w:szCs w:val="21"/>
        </w:rPr>
        <w:t>35</w:t>
      </w:r>
      <w:r w:rsidRPr="00B00394">
        <w:rPr>
          <w:rFonts w:hAnsiTheme="minorEastAsia"/>
          <w:color w:val="000000"/>
          <w:kern w:val="0"/>
          <w:szCs w:val="21"/>
        </w:rPr>
        <w:t>美元</w:t>
      </w:r>
    </w:p>
    <w:p w:rsidR="006C1F8A" w:rsidRPr="00B00394" w:rsidRDefault="006C1F8A" w:rsidP="006C1F8A">
      <w:pPr>
        <w:autoSpaceDE w:val="0"/>
        <w:autoSpaceDN w:val="0"/>
        <w:adjustRightInd w:val="0"/>
        <w:jc w:val="left"/>
        <w:rPr>
          <w:color w:val="000000"/>
          <w:kern w:val="0"/>
          <w:szCs w:val="21"/>
        </w:rPr>
      </w:pPr>
    </w:p>
    <w:p w:rsidR="006C1F8A" w:rsidRPr="00B00394" w:rsidRDefault="006C1F8A" w:rsidP="006C1F8A">
      <w:pPr>
        <w:autoSpaceDE w:val="0"/>
        <w:autoSpaceDN w:val="0"/>
        <w:adjustRightInd w:val="0"/>
        <w:jc w:val="left"/>
        <w:rPr>
          <w:b/>
          <w:color w:val="000000"/>
          <w:kern w:val="0"/>
          <w:szCs w:val="21"/>
        </w:rPr>
      </w:pPr>
      <w:r w:rsidRPr="00B00394">
        <w:rPr>
          <w:rFonts w:hAnsiTheme="minorEastAsia"/>
          <w:b/>
          <w:color w:val="000000"/>
          <w:kern w:val="0"/>
          <w:szCs w:val="21"/>
        </w:rPr>
        <w:t>游览报名</w:t>
      </w:r>
    </w:p>
    <w:p w:rsidR="006C1F8A" w:rsidRPr="00B00394" w:rsidRDefault="006C1F8A" w:rsidP="00B00394">
      <w:pPr>
        <w:autoSpaceDE w:val="0"/>
        <w:autoSpaceDN w:val="0"/>
        <w:adjustRightInd w:val="0"/>
        <w:ind w:firstLineChars="200" w:firstLine="420"/>
        <w:jc w:val="left"/>
        <w:rPr>
          <w:rFonts w:hAnsiTheme="minorEastAsia"/>
          <w:color w:val="000000"/>
          <w:kern w:val="0"/>
          <w:szCs w:val="21"/>
        </w:rPr>
      </w:pPr>
      <w:r w:rsidRPr="00B00394">
        <w:rPr>
          <w:rFonts w:hAnsiTheme="minorEastAsia"/>
          <w:color w:val="000000"/>
          <w:kern w:val="0"/>
          <w:szCs w:val="21"/>
        </w:rPr>
        <w:t>每次游览都安排有长途巴士直接往返于年会酒店和目的地。所有的游览巴士都有乘客数量的限制（请参见具体游览安排）。需要注意的是，游览费用还包含付给司机和导游的小费。今年所有的游览路线和导游都是由旅游摄影网安排提供。您可登陆</w:t>
      </w:r>
      <w:r w:rsidRPr="00B00394">
        <w:rPr>
          <w:rFonts w:hAnsiTheme="minorEastAsia"/>
          <w:color w:val="000000"/>
          <w:kern w:val="0"/>
          <w:szCs w:val="21"/>
        </w:rPr>
        <w:t>PSA</w:t>
      </w:r>
      <w:r w:rsidRPr="00B00394">
        <w:rPr>
          <w:rFonts w:hAnsiTheme="minorEastAsia"/>
          <w:color w:val="000000"/>
          <w:kern w:val="0"/>
          <w:szCs w:val="21"/>
        </w:rPr>
        <w:t>网站了解会后游览（包括优山美地国家公园游览）的详细介绍。年会报名和游览报名将于</w:t>
      </w:r>
      <w:r w:rsidRPr="00B00394">
        <w:rPr>
          <w:rFonts w:hAnsiTheme="minorEastAsia"/>
          <w:color w:val="000000"/>
          <w:kern w:val="0"/>
          <w:szCs w:val="21"/>
        </w:rPr>
        <w:t>2012</w:t>
      </w:r>
      <w:r w:rsidRPr="00B00394">
        <w:rPr>
          <w:rFonts w:hAnsiTheme="minorEastAsia"/>
          <w:color w:val="000000"/>
          <w:kern w:val="0"/>
          <w:szCs w:val="21"/>
        </w:rPr>
        <w:t>年</w:t>
      </w:r>
      <w:r w:rsidRPr="00B00394">
        <w:rPr>
          <w:rFonts w:hAnsiTheme="minorEastAsia"/>
          <w:color w:val="000000"/>
          <w:kern w:val="0"/>
          <w:szCs w:val="21"/>
        </w:rPr>
        <w:t>4</w:t>
      </w:r>
      <w:r w:rsidRPr="00B00394">
        <w:rPr>
          <w:rFonts w:hAnsiTheme="minorEastAsia"/>
          <w:color w:val="000000"/>
          <w:kern w:val="0"/>
          <w:szCs w:val="21"/>
        </w:rPr>
        <w:t>月开始。年会、摄影游览、餐饮的报名表和酒店预订信息将刊登在</w:t>
      </w:r>
      <w:r w:rsidRPr="00B00394">
        <w:rPr>
          <w:rFonts w:hAnsiTheme="minorEastAsia"/>
          <w:color w:val="000000"/>
          <w:kern w:val="0"/>
          <w:szCs w:val="21"/>
        </w:rPr>
        <w:t>2012</w:t>
      </w:r>
      <w:r w:rsidRPr="00B00394">
        <w:rPr>
          <w:rFonts w:hAnsiTheme="minorEastAsia"/>
          <w:color w:val="000000"/>
          <w:kern w:val="0"/>
          <w:szCs w:val="21"/>
        </w:rPr>
        <w:t>年</w:t>
      </w:r>
      <w:r w:rsidRPr="00B00394">
        <w:rPr>
          <w:rFonts w:hAnsiTheme="minorEastAsia"/>
          <w:color w:val="000000"/>
          <w:kern w:val="0"/>
          <w:szCs w:val="21"/>
        </w:rPr>
        <w:t>4</w:t>
      </w:r>
      <w:r w:rsidRPr="00B00394">
        <w:rPr>
          <w:rFonts w:hAnsiTheme="minorEastAsia"/>
          <w:color w:val="000000"/>
          <w:kern w:val="0"/>
          <w:szCs w:val="21"/>
        </w:rPr>
        <w:t>月的</w:t>
      </w:r>
      <w:r w:rsidRPr="00B00394">
        <w:rPr>
          <w:rFonts w:hAnsiTheme="minorEastAsia"/>
          <w:color w:val="000000"/>
          <w:kern w:val="0"/>
          <w:szCs w:val="21"/>
        </w:rPr>
        <w:t>PSA</w:t>
      </w:r>
      <w:r w:rsidRPr="00B00394">
        <w:rPr>
          <w:rFonts w:hAnsiTheme="minorEastAsia"/>
          <w:color w:val="000000"/>
          <w:kern w:val="0"/>
          <w:szCs w:val="21"/>
        </w:rPr>
        <w:t>月刊里。欲了解有关年会的其它信息，请登陆</w:t>
      </w:r>
      <w:r w:rsidRPr="00B00394">
        <w:rPr>
          <w:rFonts w:hAnsiTheme="minorEastAsia"/>
          <w:color w:val="000000"/>
          <w:kern w:val="0"/>
          <w:szCs w:val="21"/>
        </w:rPr>
        <w:t>PSA</w:t>
      </w:r>
      <w:r w:rsidRPr="00B00394">
        <w:rPr>
          <w:rFonts w:hAnsiTheme="minorEastAsia"/>
          <w:color w:val="000000"/>
          <w:kern w:val="0"/>
          <w:szCs w:val="21"/>
        </w:rPr>
        <w:t>官方网站</w:t>
      </w:r>
      <w:hyperlink r:id="rId7" w:history="1">
        <w:r w:rsidRPr="00B00394">
          <w:rPr>
            <w:rFonts w:hAnsiTheme="minorEastAsia"/>
            <w:color w:val="000000"/>
            <w:szCs w:val="21"/>
          </w:rPr>
          <w:t>www.psa-photo.org</w:t>
        </w:r>
      </w:hyperlink>
      <w:r w:rsidRPr="00B00394">
        <w:rPr>
          <w:rFonts w:hAnsiTheme="minorEastAsia"/>
          <w:color w:val="000000"/>
          <w:kern w:val="0"/>
          <w:szCs w:val="21"/>
        </w:rPr>
        <w:t>。</w:t>
      </w:r>
    </w:p>
    <w:p w:rsidR="006C1F8A" w:rsidRPr="00B00394" w:rsidRDefault="006C1F8A" w:rsidP="00B00394">
      <w:pPr>
        <w:autoSpaceDE w:val="0"/>
        <w:autoSpaceDN w:val="0"/>
        <w:adjustRightInd w:val="0"/>
        <w:ind w:firstLineChars="200" w:firstLine="420"/>
        <w:jc w:val="left"/>
        <w:rPr>
          <w:rFonts w:hAnsiTheme="minorEastAsia"/>
          <w:color w:val="000000"/>
          <w:kern w:val="0"/>
          <w:szCs w:val="21"/>
        </w:rPr>
      </w:pPr>
    </w:p>
    <w:p w:rsidR="006C1F8A" w:rsidRPr="00B00394" w:rsidRDefault="006C1F8A" w:rsidP="00B00394">
      <w:pPr>
        <w:autoSpaceDE w:val="0"/>
        <w:autoSpaceDN w:val="0"/>
        <w:adjustRightInd w:val="0"/>
        <w:ind w:firstLineChars="200" w:firstLine="420"/>
        <w:jc w:val="left"/>
        <w:rPr>
          <w:rFonts w:hAnsiTheme="minorEastAsia"/>
          <w:color w:val="000000"/>
          <w:kern w:val="0"/>
          <w:szCs w:val="21"/>
        </w:rPr>
      </w:pPr>
      <w:r w:rsidRPr="00B00394">
        <w:rPr>
          <w:rFonts w:hAnsiTheme="minorEastAsia"/>
          <w:color w:val="000000"/>
          <w:kern w:val="0"/>
          <w:szCs w:val="21"/>
        </w:rPr>
        <w:t>与我们相聚在旧金山，您将亲身体验本次年会带来的不同精彩！</w:t>
      </w:r>
    </w:p>
    <w:p w:rsidR="006C1F8A" w:rsidRPr="00B00394" w:rsidRDefault="006C1F8A" w:rsidP="00A66230">
      <w:pPr>
        <w:autoSpaceDE w:val="0"/>
        <w:autoSpaceDN w:val="0"/>
        <w:adjustRightInd w:val="0"/>
        <w:jc w:val="left"/>
        <w:rPr>
          <w:color w:val="00009A"/>
          <w:kern w:val="0"/>
          <w:szCs w:val="21"/>
        </w:rPr>
      </w:pPr>
    </w:p>
    <w:p w:rsidR="003105FC" w:rsidRDefault="003105FC">
      <w:pPr>
        <w:widowControl/>
        <w:jc w:val="left"/>
        <w:rPr>
          <w:b/>
          <w:color w:val="00008A"/>
          <w:kern w:val="0"/>
          <w:szCs w:val="21"/>
        </w:rPr>
      </w:pPr>
      <w:r>
        <w:rPr>
          <w:b/>
          <w:color w:val="00008A"/>
          <w:kern w:val="0"/>
          <w:szCs w:val="21"/>
        </w:rPr>
        <w:br w:type="page"/>
      </w:r>
    </w:p>
    <w:p w:rsidR="00A431F4" w:rsidRPr="000667E6" w:rsidRDefault="00D11BD1" w:rsidP="00D11BD1">
      <w:pPr>
        <w:autoSpaceDE w:val="0"/>
        <w:autoSpaceDN w:val="0"/>
        <w:adjustRightInd w:val="0"/>
        <w:jc w:val="left"/>
        <w:rPr>
          <w:b/>
          <w:color w:val="00008A"/>
          <w:kern w:val="0"/>
          <w:sz w:val="32"/>
          <w:szCs w:val="32"/>
        </w:rPr>
      </w:pPr>
      <w:r w:rsidRPr="000667E6">
        <w:rPr>
          <w:b/>
          <w:color w:val="00008A"/>
          <w:kern w:val="0"/>
          <w:sz w:val="32"/>
          <w:szCs w:val="32"/>
        </w:rPr>
        <w:lastRenderedPageBreak/>
        <w:t>美国摄影学会</w:t>
      </w:r>
      <w:r w:rsidRPr="000667E6">
        <w:rPr>
          <w:rFonts w:hint="eastAsia"/>
          <w:b/>
          <w:color w:val="00008A"/>
          <w:kern w:val="0"/>
          <w:sz w:val="32"/>
          <w:szCs w:val="32"/>
        </w:rPr>
        <w:t>（</w:t>
      </w:r>
      <w:r w:rsidRPr="000667E6">
        <w:rPr>
          <w:rFonts w:hint="eastAsia"/>
          <w:b/>
          <w:color w:val="00008A"/>
          <w:kern w:val="0"/>
          <w:sz w:val="32"/>
          <w:szCs w:val="32"/>
        </w:rPr>
        <w:t>PSA</w:t>
      </w:r>
      <w:r w:rsidRPr="000667E6">
        <w:rPr>
          <w:rFonts w:hint="eastAsia"/>
          <w:b/>
          <w:color w:val="00008A"/>
          <w:kern w:val="0"/>
          <w:sz w:val="32"/>
          <w:szCs w:val="32"/>
        </w:rPr>
        <w:t>）</w:t>
      </w:r>
      <w:r w:rsidRPr="000667E6">
        <w:rPr>
          <w:b/>
          <w:color w:val="00008A"/>
          <w:kern w:val="0"/>
          <w:sz w:val="32"/>
          <w:szCs w:val="32"/>
        </w:rPr>
        <w:t>年会</w:t>
      </w:r>
    </w:p>
    <w:p w:rsidR="00D11BD1" w:rsidRPr="000667E6" w:rsidRDefault="00D11BD1" w:rsidP="00D11BD1">
      <w:pPr>
        <w:autoSpaceDE w:val="0"/>
        <w:autoSpaceDN w:val="0"/>
        <w:adjustRightInd w:val="0"/>
        <w:jc w:val="left"/>
        <w:rPr>
          <w:b/>
          <w:color w:val="00008A"/>
          <w:kern w:val="0"/>
          <w:sz w:val="32"/>
          <w:szCs w:val="32"/>
        </w:rPr>
      </w:pPr>
      <w:r w:rsidRPr="000667E6">
        <w:rPr>
          <w:b/>
          <w:color w:val="00008A"/>
          <w:kern w:val="0"/>
          <w:sz w:val="32"/>
          <w:szCs w:val="32"/>
        </w:rPr>
        <w:t>每日餐饮安排</w:t>
      </w:r>
    </w:p>
    <w:p w:rsidR="00D11BD1" w:rsidRPr="0025783C" w:rsidRDefault="00D11BD1" w:rsidP="00D11BD1">
      <w:pPr>
        <w:tabs>
          <w:tab w:val="left" w:pos="5040"/>
        </w:tabs>
        <w:autoSpaceDE w:val="0"/>
        <w:autoSpaceDN w:val="0"/>
        <w:adjustRightInd w:val="0"/>
        <w:jc w:val="left"/>
        <w:rPr>
          <w:b/>
          <w:color w:val="000000"/>
          <w:kern w:val="0"/>
          <w:szCs w:val="21"/>
        </w:rPr>
      </w:pPr>
      <w:r w:rsidRPr="0025783C">
        <w:rPr>
          <w:b/>
          <w:color w:val="000000"/>
          <w:kern w:val="0"/>
          <w:szCs w:val="21"/>
        </w:rPr>
        <w:t>2012</w:t>
      </w:r>
      <w:r w:rsidRPr="0025783C">
        <w:rPr>
          <w:b/>
          <w:color w:val="000000"/>
          <w:kern w:val="0"/>
          <w:szCs w:val="21"/>
        </w:rPr>
        <w:t>年</w:t>
      </w:r>
      <w:r w:rsidRPr="0025783C">
        <w:rPr>
          <w:b/>
          <w:color w:val="000000"/>
          <w:kern w:val="0"/>
          <w:szCs w:val="21"/>
        </w:rPr>
        <w:t>9</w:t>
      </w:r>
      <w:r w:rsidRPr="0025783C">
        <w:rPr>
          <w:b/>
          <w:color w:val="000000"/>
          <w:kern w:val="0"/>
          <w:szCs w:val="21"/>
        </w:rPr>
        <w:t>月</w:t>
      </w:r>
      <w:r w:rsidRPr="0025783C">
        <w:rPr>
          <w:b/>
          <w:color w:val="000000"/>
          <w:kern w:val="0"/>
          <w:szCs w:val="21"/>
        </w:rPr>
        <w:t>19</w:t>
      </w:r>
      <w:r w:rsidRPr="0025783C">
        <w:rPr>
          <w:b/>
          <w:color w:val="000000"/>
          <w:kern w:val="0"/>
          <w:szCs w:val="21"/>
        </w:rPr>
        <w:t>日</w:t>
      </w:r>
      <w:r w:rsidRPr="0025783C">
        <w:rPr>
          <w:b/>
          <w:color w:val="000000"/>
          <w:kern w:val="0"/>
          <w:szCs w:val="21"/>
        </w:rPr>
        <w:t>—</w:t>
      </w:r>
      <w:r w:rsidRPr="0025783C">
        <w:rPr>
          <w:b/>
          <w:color w:val="000000"/>
          <w:kern w:val="0"/>
          <w:szCs w:val="21"/>
        </w:rPr>
        <w:t>星期三</w:t>
      </w:r>
    </w:p>
    <w:p w:rsidR="00D11BD1" w:rsidRPr="0025783C" w:rsidRDefault="00D11BD1" w:rsidP="00D11BD1">
      <w:pPr>
        <w:tabs>
          <w:tab w:val="left" w:pos="5040"/>
        </w:tabs>
        <w:autoSpaceDE w:val="0"/>
        <w:autoSpaceDN w:val="0"/>
        <w:adjustRightInd w:val="0"/>
        <w:jc w:val="left"/>
        <w:rPr>
          <w:color w:val="000000"/>
          <w:kern w:val="0"/>
          <w:szCs w:val="21"/>
        </w:rPr>
      </w:pPr>
      <w:r w:rsidRPr="0025783C">
        <w:rPr>
          <w:color w:val="000000"/>
          <w:kern w:val="0"/>
          <w:szCs w:val="21"/>
        </w:rPr>
        <w:t>画意打印组：早餐价格为</w:t>
      </w:r>
      <w:r w:rsidRPr="0025783C">
        <w:rPr>
          <w:color w:val="000000"/>
          <w:kern w:val="0"/>
          <w:szCs w:val="21"/>
        </w:rPr>
        <w:t>19</w:t>
      </w:r>
      <w:r w:rsidRPr="0025783C">
        <w:rPr>
          <w:color w:val="000000"/>
          <w:kern w:val="0"/>
          <w:szCs w:val="21"/>
        </w:rPr>
        <w:t>美元</w:t>
      </w:r>
    </w:p>
    <w:p w:rsidR="00D11BD1" w:rsidRPr="00925A54" w:rsidRDefault="00D11BD1" w:rsidP="00925A54">
      <w:pPr>
        <w:pStyle w:val="aa"/>
        <w:numPr>
          <w:ilvl w:val="0"/>
          <w:numId w:val="6"/>
        </w:numPr>
        <w:tabs>
          <w:tab w:val="left" w:pos="5040"/>
        </w:tabs>
        <w:autoSpaceDE w:val="0"/>
        <w:autoSpaceDN w:val="0"/>
        <w:adjustRightInd w:val="0"/>
        <w:ind w:firstLineChars="0"/>
        <w:jc w:val="left"/>
        <w:rPr>
          <w:color w:val="000000"/>
          <w:kern w:val="0"/>
          <w:szCs w:val="21"/>
        </w:rPr>
      </w:pPr>
      <w:r w:rsidRPr="00925A54">
        <w:rPr>
          <w:color w:val="000000"/>
          <w:kern w:val="0"/>
          <w:szCs w:val="21"/>
        </w:rPr>
        <w:t>什锦丹麦点心、双孢蘑菇炒蛋、香草烤番茄和苹果鸡肉肠。</w:t>
      </w:r>
    </w:p>
    <w:p w:rsidR="00D11BD1" w:rsidRPr="0025783C" w:rsidRDefault="00D11BD1" w:rsidP="00D11BD1">
      <w:pPr>
        <w:tabs>
          <w:tab w:val="left" w:pos="5040"/>
        </w:tabs>
        <w:autoSpaceDE w:val="0"/>
        <w:autoSpaceDN w:val="0"/>
        <w:adjustRightInd w:val="0"/>
        <w:jc w:val="left"/>
        <w:rPr>
          <w:color w:val="000000"/>
          <w:kern w:val="0"/>
          <w:szCs w:val="21"/>
        </w:rPr>
      </w:pPr>
    </w:p>
    <w:p w:rsidR="00D11BD1" w:rsidRPr="0025783C" w:rsidRDefault="00D11BD1" w:rsidP="00D11BD1">
      <w:pPr>
        <w:tabs>
          <w:tab w:val="left" w:pos="5040"/>
        </w:tabs>
        <w:autoSpaceDE w:val="0"/>
        <w:autoSpaceDN w:val="0"/>
        <w:adjustRightInd w:val="0"/>
        <w:jc w:val="left"/>
        <w:rPr>
          <w:color w:val="000000"/>
          <w:kern w:val="0"/>
          <w:szCs w:val="21"/>
        </w:rPr>
      </w:pPr>
      <w:r w:rsidRPr="0025783C">
        <w:rPr>
          <w:color w:val="000000"/>
          <w:kern w:val="0"/>
          <w:szCs w:val="21"/>
        </w:rPr>
        <w:t>分会：早餐价格为</w:t>
      </w:r>
      <w:r w:rsidRPr="0025783C">
        <w:rPr>
          <w:color w:val="000000"/>
          <w:kern w:val="0"/>
          <w:szCs w:val="21"/>
        </w:rPr>
        <w:t>19</w:t>
      </w:r>
      <w:r w:rsidRPr="0025783C">
        <w:rPr>
          <w:color w:val="000000"/>
          <w:kern w:val="0"/>
          <w:szCs w:val="21"/>
        </w:rPr>
        <w:t>美元</w:t>
      </w:r>
    </w:p>
    <w:p w:rsidR="00D11BD1" w:rsidRPr="00925A54" w:rsidRDefault="00D11BD1" w:rsidP="00925A54">
      <w:pPr>
        <w:pStyle w:val="aa"/>
        <w:numPr>
          <w:ilvl w:val="0"/>
          <w:numId w:val="6"/>
        </w:numPr>
        <w:tabs>
          <w:tab w:val="left" w:pos="5040"/>
        </w:tabs>
        <w:autoSpaceDE w:val="0"/>
        <w:autoSpaceDN w:val="0"/>
        <w:adjustRightInd w:val="0"/>
        <w:ind w:firstLineChars="0"/>
        <w:jc w:val="left"/>
        <w:rPr>
          <w:color w:val="000000"/>
          <w:kern w:val="0"/>
          <w:szCs w:val="21"/>
        </w:rPr>
      </w:pPr>
      <w:r w:rsidRPr="00925A54">
        <w:rPr>
          <w:color w:val="000000"/>
          <w:kern w:val="0"/>
          <w:szCs w:val="21"/>
        </w:rPr>
        <w:t>水果冻糕、加州风味鸡蛋、烤霸王菇、水煮鸡蛋、炒菠菜、番茄条、龙蒿荷兰酱和马铃薯。</w:t>
      </w:r>
    </w:p>
    <w:p w:rsidR="00D11BD1" w:rsidRPr="0025783C" w:rsidRDefault="00D11BD1" w:rsidP="00D11BD1">
      <w:pPr>
        <w:tabs>
          <w:tab w:val="left" w:pos="5040"/>
        </w:tabs>
        <w:autoSpaceDE w:val="0"/>
        <w:autoSpaceDN w:val="0"/>
        <w:adjustRightInd w:val="0"/>
        <w:jc w:val="left"/>
        <w:rPr>
          <w:color w:val="000000"/>
          <w:kern w:val="0"/>
          <w:szCs w:val="21"/>
        </w:rPr>
      </w:pPr>
    </w:p>
    <w:p w:rsidR="00D11BD1" w:rsidRPr="0025783C" w:rsidRDefault="00D11BD1" w:rsidP="00D11BD1">
      <w:pPr>
        <w:tabs>
          <w:tab w:val="left" w:pos="5040"/>
        </w:tabs>
        <w:autoSpaceDE w:val="0"/>
        <w:autoSpaceDN w:val="0"/>
        <w:adjustRightInd w:val="0"/>
        <w:jc w:val="left"/>
        <w:rPr>
          <w:color w:val="000000"/>
          <w:kern w:val="0"/>
          <w:szCs w:val="21"/>
        </w:rPr>
      </w:pPr>
      <w:r w:rsidRPr="0025783C">
        <w:rPr>
          <w:color w:val="000000"/>
          <w:kern w:val="0"/>
          <w:szCs w:val="21"/>
        </w:rPr>
        <w:t>旅游摄影组：午餐价格为</w:t>
      </w:r>
      <w:r w:rsidRPr="0025783C">
        <w:rPr>
          <w:color w:val="000000"/>
          <w:kern w:val="0"/>
          <w:szCs w:val="21"/>
        </w:rPr>
        <w:t>26</w:t>
      </w:r>
      <w:r w:rsidRPr="0025783C">
        <w:rPr>
          <w:color w:val="000000"/>
          <w:kern w:val="0"/>
          <w:szCs w:val="21"/>
        </w:rPr>
        <w:t>美元</w:t>
      </w:r>
    </w:p>
    <w:p w:rsidR="00D11BD1" w:rsidRPr="00925A54" w:rsidRDefault="00D11BD1" w:rsidP="00925A54">
      <w:pPr>
        <w:pStyle w:val="aa"/>
        <w:numPr>
          <w:ilvl w:val="0"/>
          <w:numId w:val="6"/>
        </w:numPr>
        <w:tabs>
          <w:tab w:val="left" w:pos="5040"/>
        </w:tabs>
        <w:autoSpaceDE w:val="0"/>
        <w:autoSpaceDN w:val="0"/>
        <w:adjustRightInd w:val="0"/>
        <w:ind w:firstLineChars="0"/>
        <w:jc w:val="left"/>
        <w:rPr>
          <w:color w:val="000000"/>
          <w:kern w:val="0"/>
          <w:szCs w:val="21"/>
        </w:rPr>
      </w:pPr>
      <w:r w:rsidRPr="00925A54">
        <w:rPr>
          <w:color w:val="000000"/>
          <w:kern w:val="0"/>
          <w:szCs w:val="21"/>
        </w:rPr>
        <w:t>例汤、香草烤鲑鱼沙拉（配有洋葱、小番茄、英式黄瓜、萝卜、橄榄、柠檬汁）、加州风味焦糖炖蛋（配以新鲜的蔓越莓和自制焦糖酱）。</w:t>
      </w:r>
    </w:p>
    <w:p w:rsidR="00D11BD1" w:rsidRPr="0025783C" w:rsidRDefault="00D11BD1" w:rsidP="00D11BD1">
      <w:pPr>
        <w:tabs>
          <w:tab w:val="left" w:pos="5040"/>
        </w:tabs>
        <w:autoSpaceDE w:val="0"/>
        <w:autoSpaceDN w:val="0"/>
        <w:adjustRightInd w:val="0"/>
        <w:jc w:val="left"/>
        <w:rPr>
          <w:color w:val="000000"/>
          <w:kern w:val="0"/>
          <w:szCs w:val="21"/>
        </w:rPr>
      </w:pPr>
    </w:p>
    <w:p w:rsidR="00D11BD1" w:rsidRPr="0025783C" w:rsidRDefault="00D11BD1" w:rsidP="00D11BD1">
      <w:pPr>
        <w:tabs>
          <w:tab w:val="left" w:pos="5040"/>
        </w:tabs>
        <w:autoSpaceDE w:val="0"/>
        <w:autoSpaceDN w:val="0"/>
        <w:adjustRightInd w:val="0"/>
        <w:jc w:val="left"/>
        <w:rPr>
          <w:b/>
          <w:color w:val="000000"/>
          <w:kern w:val="0"/>
          <w:szCs w:val="21"/>
        </w:rPr>
      </w:pPr>
      <w:r w:rsidRPr="0025783C">
        <w:rPr>
          <w:b/>
          <w:color w:val="000000"/>
          <w:kern w:val="0"/>
          <w:szCs w:val="21"/>
        </w:rPr>
        <w:t>2012</w:t>
      </w:r>
      <w:r w:rsidRPr="0025783C">
        <w:rPr>
          <w:b/>
          <w:color w:val="000000"/>
          <w:kern w:val="0"/>
          <w:szCs w:val="21"/>
        </w:rPr>
        <w:t>年</w:t>
      </w:r>
      <w:r w:rsidRPr="0025783C">
        <w:rPr>
          <w:b/>
          <w:color w:val="000000"/>
          <w:kern w:val="0"/>
          <w:szCs w:val="21"/>
        </w:rPr>
        <w:t>9</w:t>
      </w:r>
      <w:r w:rsidRPr="0025783C">
        <w:rPr>
          <w:b/>
          <w:color w:val="000000"/>
          <w:kern w:val="0"/>
          <w:szCs w:val="21"/>
        </w:rPr>
        <w:t>月</w:t>
      </w:r>
      <w:r w:rsidRPr="0025783C">
        <w:rPr>
          <w:b/>
          <w:color w:val="000000"/>
          <w:kern w:val="0"/>
          <w:szCs w:val="21"/>
        </w:rPr>
        <w:t>20</w:t>
      </w:r>
      <w:r w:rsidRPr="0025783C">
        <w:rPr>
          <w:b/>
          <w:color w:val="000000"/>
          <w:kern w:val="0"/>
          <w:szCs w:val="21"/>
        </w:rPr>
        <w:t>日</w:t>
      </w:r>
      <w:r w:rsidRPr="0025783C">
        <w:rPr>
          <w:b/>
          <w:color w:val="000000"/>
          <w:kern w:val="0"/>
          <w:szCs w:val="21"/>
        </w:rPr>
        <w:t>—</w:t>
      </w:r>
      <w:r w:rsidRPr="0025783C">
        <w:rPr>
          <w:b/>
          <w:color w:val="000000"/>
          <w:kern w:val="0"/>
          <w:szCs w:val="21"/>
        </w:rPr>
        <w:t>星期四</w:t>
      </w:r>
    </w:p>
    <w:p w:rsidR="00D11BD1" w:rsidRPr="0025783C" w:rsidRDefault="00D11BD1" w:rsidP="00D11BD1">
      <w:pPr>
        <w:tabs>
          <w:tab w:val="left" w:pos="5040"/>
        </w:tabs>
        <w:autoSpaceDE w:val="0"/>
        <w:autoSpaceDN w:val="0"/>
        <w:adjustRightInd w:val="0"/>
        <w:jc w:val="left"/>
        <w:rPr>
          <w:color w:val="000000"/>
          <w:kern w:val="0"/>
          <w:szCs w:val="21"/>
        </w:rPr>
      </w:pPr>
      <w:r w:rsidRPr="0025783C">
        <w:rPr>
          <w:color w:val="000000"/>
          <w:kern w:val="0"/>
          <w:szCs w:val="21"/>
        </w:rPr>
        <w:t>自然组：早餐价格为</w:t>
      </w:r>
      <w:r w:rsidRPr="0025783C">
        <w:rPr>
          <w:color w:val="000000"/>
          <w:kern w:val="0"/>
          <w:szCs w:val="21"/>
        </w:rPr>
        <w:t>14</w:t>
      </w:r>
      <w:r w:rsidRPr="0025783C">
        <w:rPr>
          <w:color w:val="000000"/>
          <w:kern w:val="0"/>
          <w:szCs w:val="21"/>
        </w:rPr>
        <w:t>美元</w:t>
      </w:r>
    </w:p>
    <w:p w:rsidR="00D11BD1" w:rsidRPr="00925A54" w:rsidRDefault="00D11BD1" w:rsidP="00925A54">
      <w:pPr>
        <w:pStyle w:val="aa"/>
        <w:numPr>
          <w:ilvl w:val="0"/>
          <w:numId w:val="6"/>
        </w:numPr>
        <w:tabs>
          <w:tab w:val="left" w:pos="5040"/>
        </w:tabs>
        <w:autoSpaceDE w:val="0"/>
        <w:autoSpaceDN w:val="0"/>
        <w:adjustRightInd w:val="0"/>
        <w:ind w:firstLineChars="0"/>
        <w:jc w:val="left"/>
        <w:rPr>
          <w:color w:val="000000"/>
          <w:kern w:val="0"/>
          <w:szCs w:val="21"/>
        </w:rPr>
      </w:pPr>
      <w:r w:rsidRPr="00925A54">
        <w:rPr>
          <w:color w:val="000000"/>
          <w:kern w:val="0"/>
          <w:szCs w:val="21"/>
        </w:rPr>
        <w:t>酸奶冻糕，配鲜蔓越莓。香葱炒蛋、红薯泥（配菠菜、辣酱）和枫糖味培根。</w:t>
      </w:r>
    </w:p>
    <w:p w:rsidR="00D11BD1" w:rsidRPr="0025783C" w:rsidRDefault="00D11BD1" w:rsidP="00D11BD1">
      <w:pPr>
        <w:tabs>
          <w:tab w:val="left" w:pos="5040"/>
        </w:tabs>
        <w:autoSpaceDE w:val="0"/>
        <w:autoSpaceDN w:val="0"/>
        <w:adjustRightInd w:val="0"/>
        <w:jc w:val="left"/>
        <w:rPr>
          <w:color w:val="000000"/>
          <w:kern w:val="0"/>
          <w:szCs w:val="21"/>
        </w:rPr>
      </w:pPr>
    </w:p>
    <w:p w:rsidR="00D11BD1" w:rsidRPr="0025783C" w:rsidRDefault="00D11BD1" w:rsidP="00D11BD1">
      <w:pPr>
        <w:tabs>
          <w:tab w:val="left" w:pos="5040"/>
        </w:tabs>
        <w:autoSpaceDE w:val="0"/>
        <w:autoSpaceDN w:val="0"/>
        <w:adjustRightInd w:val="0"/>
        <w:jc w:val="left"/>
        <w:rPr>
          <w:color w:val="000000"/>
          <w:kern w:val="0"/>
          <w:szCs w:val="21"/>
        </w:rPr>
      </w:pPr>
      <w:r w:rsidRPr="0025783C">
        <w:rPr>
          <w:color w:val="000000"/>
          <w:kern w:val="0"/>
          <w:szCs w:val="21"/>
        </w:rPr>
        <w:t>新闻纪实组：午餐价格为</w:t>
      </w:r>
      <w:r w:rsidRPr="0025783C">
        <w:rPr>
          <w:color w:val="000000"/>
          <w:kern w:val="0"/>
          <w:szCs w:val="21"/>
        </w:rPr>
        <w:t>21</w:t>
      </w:r>
      <w:r w:rsidRPr="0025783C">
        <w:rPr>
          <w:color w:val="000000"/>
          <w:kern w:val="0"/>
          <w:szCs w:val="21"/>
        </w:rPr>
        <w:t>美元</w:t>
      </w:r>
    </w:p>
    <w:p w:rsidR="00D11BD1" w:rsidRPr="00925A54" w:rsidRDefault="00D11BD1" w:rsidP="00925A54">
      <w:pPr>
        <w:pStyle w:val="aa"/>
        <w:numPr>
          <w:ilvl w:val="0"/>
          <w:numId w:val="6"/>
        </w:numPr>
        <w:tabs>
          <w:tab w:val="left" w:pos="5040"/>
        </w:tabs>
        <w:autoSpaceDE w:val="0"/>
        <w:autoSpaceDN w:val="0"/>
        <w:adjustRightInd w:val="0"/>
        <w:ind w:firstLineChars="0"/>
        <w:jc w:val="left"/>
        <w:rPr>
          <w:color w:val="000000"/>
          <w:kern w:val="0"/>
          <w:szCs w:val="21"/>
        </w:rPr>
      </w:pPr>
      <w:r w:rsidRPr="00925A54">
        <w:rPr>
          <w:color w:val="000000"/>
          <w:kern w:val="0"/>
          <w:szCs w:val="21"/>
        </w:rPr>
        <w:t>奶油生菜（配核桃仁）、蓝纹奶酪（配鲜橘瓣）、意式香草鸡肉、意式调味饭（配番茄干、芝麻菜和奶酪）、三层巧克力慕斯蛋糕（配树莓酱）。</w:t>
      </w:r>
    </w:p>
    <w:p w:rsidR="00D11BD1" w:rsidRPr="0025783C" w:rsidRDefault="00D11BD1" w:rsidP="00D11BD1">
      <w:pPr>
        <w:tabs>
          <w:tab w:val="left" w:pos="5040"/>
        </w:tabs>
        <w:autoSpaceDE w:val="0"/>
        <w:autoSpaceDN w:val="0"/>
        <w:adjustRightInd w:val="0"/>
        <w:jc w:val="left"/>
        <w:rPr>
          <w:color w:val="000000"/>
          <w:kern w:val="0"/>
          <w:szCs w:val="21"/>
        </w:rPr>
      </w:pPr>
    </w:p>
    <w:p w:rsidR="00D11BD1" w:rsidRPr="0025783C" w:rsidRDefault="00D11BD1" w:rsidP="00D11BD1">
      <w:pPr>
        <w:tabs>
          <w:tab w:val="left" w:pos="5040"/>
        </w:tabs>
        <w:autoSpaceDE w:val="0"/>
        <w:autoSpaceDN w:val="0"/>
        <w:adjustRightInd w:val="0"/>
        <w:jc w:val="left"/>
        <w:rPr>
          <w:b/>
          <w:color w:val="000000"/>
          <w:kern w:val="0"/>
          <w:szCs w:val="21"/>
        </w:rPr>
      </w:pPr>
      <w:r w:rsidRPr="0025783C">
        <w:rPr>
          <w:b/>
          <w:color w:val="000000"/>
          <w:kern w:val="0"/>
          <w:szCs w:val="21"/>
        </w:rPr>
        <w:t>2012</w:t>
      </w:r>
      <w:r w:rsidRPr="0025783C">
        <w:rPr>
          <w:b/>
          <w:color w:val="000000"/>
          <w:kern w:val="0"/>
          <w:szCs w:val="21"/>
        </w:rPr>
        <w:t>年</w:t>
      </w:r>
      <w:r w:rsidRPr="0025783C">
        <w:rPr>
          <w:b/>
          <w:color w:val="000000"/>
          <w:kern w:val="0"/>
          <w:szCs w:val="21"/>
        </w:rPr>
        <w:t>9</w:t>
      </w:r>
      <w:r w:rsidRPr="0025783C">
        <w:rPr>
          <w:b/>
          <w:color w:val="000000"/>
          <w:kern w:val="0"/>
          <w:szCs w:val="21"/>
        </w:rPr>
        <w:t>月</w:t>
      </w:r>
      <w:r w:rsidRPr="0025783C">
        <w:rPr>
          <w:b/>
          <w:color w:val="000000"/>
          <w:kern w:val="0"/>
          <w:szCs w:val="21"/>
        </w:rPr>
        <w:t>21</w:t>
      </w:r>
      <w:r w:rsidRPr="0025783C">
        <w:rPr>
          <w:b/>
          <w:color w:val="000000"/>
          <w:kern w:val="0"/>
          <w:szCs w:val="21"/>
        </w:rPr>
        <w:t>日</w:t>
      </w:r>
      <w:r w:rsidRPr="0025783C">
        <w:rPr>
          <w:b/>
          <w:color w:val="000000"/>
          <w:kern w:val="0"/>
          <w:szCs w:val="21"/>
        </w:rPr>
        <w:t>—</w:t>
      </w:r>
      <w:r w:rsidRPr="0025783C">
        <w:rPr>
          <w:b/>
          <w:color w:val="000000"/>
          <w:kern w:val="0"/>
          <w:szCs w:val="21"/>
        </w:rPr>
        <w:t>星期五</w:t>
      </w:r>
    </w:p>
    <w:p w:rsidR="00D11BD1" w:rsidRPr="0025783C" w:rsidRDefault="00D11BD1" w:rsidP="00D11BD1">
      <w:pPr>
        <w:tabs>
          <w:tab w:val="left" w:pos="5040"/>
        </w:tabs>
        <w:autoSpaceDE w:val="0"/>
        <w:autoSpaceDN w:val="0"/>
        <w:adjustRightInd w:val="0"/>
        <w:jc w:val="left"/>
        <w:rPr>
          <w:color w:val="000000"/>
          <w:kern w:val="0"/>
          <w:szCs w:val="21"/>
        </w:rPr>
      </w:pPr>
      <w:r w:rsidRPr="0025783C">
        <w:rPr>
          <w:color w:val="000000"/>
          <w:kern w:val="0"/>
          <w:szCs w:val="21"/>
        </w:rPr>
        <w:t>电子照片组：早餐价格为</w:t>
      </w:r>
      <w:r w:rsidRPr="0025783C">
        <w:rPr>
          <w:color w:val="000000"/>
          <w:kern w:val="0"/>
          <w:szCs w:val="21"/>
        </w:rPr>
        <w:t>20</w:t>
      </w:r>
      <w:r w:rsidRPr="0025783C">
        <w:rPr>
          <w:color w:val="000000"/>
          <w:kern w:val="0"/>
          <w:szCs w:val="21"/>
        </w:rPr>
        <w:t>美元</w:t>
      </w:r>
    </w:p>
    <w:p w:rsidR="00D11BD1" w:rsidRPr="00925A54" w:rsidRDefault="00D11BD1" w:rsidP="00925A54">
      <w:pPr>
        <w:pStyle w:val="aa"/>
        <w:numPr>
          <w:ilvl w:val="0"/>
          <w:numId w:val="6"/>
        </w:numPr>
        <w:tabs>
          <w:tab w:val="left" w:pos="5040"/>
        </w:tabs>
        <w:autoSpaceDE w:val="0"/>
        <w:autoSpaceDN w:val="0"/>
        <w:adjustRightInd w:val="0"/>
        <w:ind w:firstLineChars="0"/>
        <w:jc w:val="left"/>
        <w:rPr>
          <w:color w:val="000000"/>
          <w:kern w:val="0"/>
          <w:szCs w:val="21"/>
        </w:rPr>
      </w:pPr>
      <w:r w:rsidRPr="00925A54">
        <w:rPr>
          <w:color w:val="000000"/>
          <w:kern w:val="0"/>
          <w:szCs w:val="21"/>
        </w:rPr>
        <w:t>四季水果拼盘、德州式吐司、核果拼盘、枫糖浆和土耳其香肠。</w:t>
      </w:r>
    </w:p>
    <w:p w:rsidR="00D11BD1" w:rsidRPr="0025783C" w:rsidRDefault="00D11BD1" w:rsidP="00D11BD1">
      <w:pPr>
        <w:tabs>
          <w:tab w:val="left" w:pos="5040"/>
        </w:tabs>
        <w:autoSpaceDE w:val="0"/>
        <w:autoSpaceDN w:val="0"/>
        <w:adjustRightInd w:val="0"/>
        <w:jc w:val="left"/>
        <w:rPr>
          <w:color w:val="000000"/>
          <w:kern w:val="0"/>
          <w:szCs w:val="21"/>
        </w:rPr>
      </w:pPr>
    </w:p>
    <w:p w:rsidR="00D11BD1" w:rsidRPr="0025783C" w:rsidRDefault="00D11BD1" w:rsidP="00D11BD1">
      <w:pPr>
        <w:tabs>
          <w:tab w:val="left" w:pos="5040"/>
        </w:tabs>
        <w:autoSpaceDE w:val="0"/>
        <w:autoSpaceDN w:val="0"/>
        <w:adjustRightInd w:val="0"/>
        <w:jc w:val="left"/>
        <w:rPr>
          <w:color w:val="000000"/>
          <w:kern w:val="0"/>
          <w:szCs w:val="21"/>
        </w:rPr>
      </w:pPr>
      <w:r w:rsidRPr="0025783C">
        <w:rPr>
          <w:color w:val="000000"/>
          <w:kern w:val="0"/>
          <w:szCs w:val="21"/>
        </w:rPr>
        <w:t xml:space="preserve">3D </w:t>
      </w:r>
      <w:r w:rsidRPr="0025783C">
        <w:rPr>
          <w:color w:val="000000"/>
          <w:kern w:val="0"/>
          <w:szCs w:val="21"/>
        </w:rPr>
        <w:t>组：午餐价格为</w:t>
      </w:r>
      <w:r w:rsidRPr="0025783C">
        <w:rPr>
          <w:color w:val="000000"/>
          <w:kern w:val="0"/>
          <w:szCs w:val="21"/>
        </w:rPr>
        <w:t>20</w:t>
      </w:r>
      <w:r w:rsidRPr="0025783C">
        <w:rPr>
          <w:color w:val="000000"/>
          <w:kern w:val="0"/>
          <w:szCs w:val="21"/>
        </w:rPr>
        <w:t>美元</w:t>
      </w:r>
    </w:p>
    <w:p w:rsidR="00D11BD1" w:rsidRPr="0025783C" w:rsidRDefault="00D11BD1" w:rsidP="00D11BD1">
      <w:pPr>
        <w:tabs>
          <w:tab w:val="left" w:pos="5040"/>
        </w:tabs>
        <w:autoSpaceDE w:val="0"/>
        <w:autoSpaceDN w:val="0"/>
        <w:adjustRightInd w:val="0"/>
        <w:jc w:val="left"/>
        <w:rPr>
          <w:color w:val="000000"/>
          <w:kern w:val="0"/>
          <w:szCs w:val="21"/>
        </w:rPr>
      </w:pPr>
      <w:r w:rsidRPr="0025783C">
        <w:rPr>
          <w:color w:val="000000"/>
          <w:kern w:val="0"/>
          <w:szCs w:val="21"/>
        </w:rPr>
        <w:t>嫩菠菜沙拉、烤甜菜、羊奶酪、红酒调味汁；烧罗非鱼、柑橘酒汁、烤胡椒面包、大麦面肉饭和时令蔬菜。</w:t>
      </w:r>
    </w:p>
    <w:p w:rsidR="00D11BD1" w:rsidRPr="0025783C" w:rsidRDefault="00D11BD1" w:rsidP="00D11BD1">
      <w:pPr>
        <w:tabs>
          <w:tab w:val="left" w:pos="5040"/>
        </w:tabs>
        <w:autoSpaceDE w:val="0"/>
        <w:autoSpaceDN w:val="0"/>
        <w:adjustRightInd w:val="0"/>
        <w:jc w:val="left"/>
        <w:rPr>
          <w:color w:val="000000"/>
          <w:kern w:val="0"/>
          <w:szCs w:val="21"/>
        </w:rPr>
      </w:pPr>
    </w:p>
    <w:p w:rsidR="00D11BD1" w:rsidRPr="0025783C" w:rsidRDefault="00D11BD1" w:rsidP="00D11BD1">
      <w:pPr>
        <w:tabs>
          <w:tab w:val="left" w:pos="5040"/>
        </w:tabs>
        <w:autoSpaceDE w:val="0"/>
        <w:autoSpaceDN w:val="0"/>
        <w:adjustRightInd w:val="0"/>
        <w:jc w:val="left"/>
        <w:rPr>
          <w:b/>
          <w:color w:val="000000"/>
          <w:kern w:val="0"/>
          <w:szCs w:val="21"/>
        </w:rPr>
      </w:pPr>
      <w:r w:rsidRPr="0025783C">
        <w:rPr>
          <w:b/>
          <w:color w:val="000000"/>
          <w:kern w:val="0"/>
          <w:szCs w:val="21"/>
        </w:rPr>
        <w:t>2012</w:t>
      </w:r>
      <w:r w:rsidRPr="0025783C">
        <w:rPr>
          <w:b/>
          <w:color w:val="000000"/>
          <w:kern w:val="0"/>
          <w:szCs w:val="21"/>
        </w:rPr>
        <w:t>年</w:t>
      </w:r>
      <w:r w:rsidRPr="0025783C">
        <w:rPr>
          <w:b/>
          <w:color w:val="000000"/>
          <w:kern w:val="0"/>
          <w:szCs w:val="21"/>
        </w:rPr>
        <w:t>9</w:t>
      </w:r>
      <w:r w:rsidRPr="0025783C">
        <w:rPr>
          <w:b/>
          <w:color w:val="000000"/>
          <w:kern w:val="0"/>
          <w:szCs w:val="21"/>
        </w:rPr>
        <w:t>月</w:t>
      </w:r>
      <w:r w:rsidRPr="0025783C">
        <w:rPr>
          <w:b/>
          <w:color w:val="000000"/>
          <w:kern w:val="0"/>
          <w:szCs w:val="21"/>
        </w:rPr>
        <w:t>22</w:t>
      </w:r>
      <w:r w:rsidRPr="0025783C">
        <w:rPr>
          <w:b/>
          <w:color w:val="000000"/>
          <w:kern w:val="0"/>
          <w:szCs w:val="21"/>
        </w:rPr>
        <w:t>日</w:t>
      </w:r>
      <w:r w:rsidRPr="0025783C">
        <w:rPr>
          <w:b/>
          <w:color w:val="000000"/>
          <w:kern w:val="0"/>
          <w:szCs w:val="21"/>
        </w:rPr>
        <w:t>—</w:t>
      </w:r>
      <w:r w:rsidRPr="0025783C">
        <w:rPr>
          <w:b/>
          <w:color w:val="000000"/>
          <w:kern w:val="0"/>
          <w:szCs w:val="21"/>
        </w:rPr>
        <w:t>星期六</w:t>
      </w:r>
    </w:p>
    <w:p w:rsidR="00D11BD1" w:rsidRPr="0025783C" w:rsidRDefault="00D11BD1" w:rsidP="00D11BD1">
      <w:pPr>
        <w:tabs>
          <w:tab w:val="left" w:pos="5040"/>
        </w:tabs>
        <w:autoSpaceDE w:val="0"/>
        <w:autoSpaceDN w:val="0"/>
        <w:adjustRightInd w:val="0"/>
        <w:jc w:val="left"/>
        <w:rPr>
          <w:color w:val="000000"/>
          <w:kern w:val="0"/>
          <w:szCs w:val="21"/>
        </w:rPr>
      </w:pPr>
      <w:r w:rsidRPr="0025783C">
        <w:rPr>
          <w:color w:val="000000"/>
          <w:kern w:val="0"/>
          <w:szCs w:val="21"/>
        </w:rPr>
        <w:t>彩色投影照片组：早餐价格为</w:t>
      </w:r>
      <w:r w:rsidRPr="0025783C">
        <w:rPr>
          <w:color w:val="000000"/>
          <w:kern w:val="0"/>
          <w:szCs w:val="21"/>
        </w:rPr>
        <w:t>19</w:t>
      </w:r>
      <w:r w:rsidRPr="0025783C">
        <w:rPr>
          <w:color w:val="000000"/>
          <w:kern w:val="0"/>
          <w:szCs w:val="21"/>
        </w:rPr>
        <w:t>美元</w:t>
      </w:r>
    </w:p>
    <w:p w:rsidR="00D11BD1" w:rsidRPr="00925A54" w:rsidRDefault="00D11BD1" w:rsidP="00925A54">
      <w:pPr>
        <w:pStyle w:val="aa"/>
        <w:numPr>
          <w:ilvl w:val="0"/>
          <w:numId w:val="6"/>
        </w:numPr>
        <w:tabs>
          <w:tab w:val="left" w:pos="5040"/>
        </w:tabs>
        <w:autoSpaceDE w:val="0"/>
        <w:autoSpaceDN w:val="0"/>
        <w:adjustRightInd w:val="0"/>
        <w:ind w:firstLineChars="0"/>
        <w:jc w:val="left"/>
        <w:rPr>
          <w:color w:val="000000"/>
          <w:kern w:val="0"/>
          <w:szCs w:val="21"/>
        </w:rPr>
      </w:pPr>
      <w:r w:rsidRPr="00925A54">
        <w:rPr>
          <w:color w:val="000000"/>
          <w:kern w:val="0"/>
          <w:szCs w:val="21"/>
        </w:rPr>
        <w:t>酸奶冻糕，配鲜蔓越莓。香葱炒蛋、红薯泥（配菠菜、辣酱）和枫糖味培根。</w:t>
      </w:r>
    </w:p>
    <w:p w:rsidR="00D11BD1" w:rsidRPr="0025783C" w:rsidRDefault="00D11BD1" w:rsidP="00D11BD1">
      <w:pPr>
        <w:tabs>
          <w:tab w:val="left" w:pos="5040"/>
        </w:tabs>
        <w:autoSpaceDE w:val="0"/>
        <w:autoSpaceDN w:val="0"/>
        <w:adjustRightInd w:val="0"/>
        <w:jc w:val="left"/>
        <w:rPr>
          <w:color w:val="000000"/>
          <w:kern w:val="0"/>
          <w:szCs w:val="21"/>
        </w:rPr>
      </w:pPr>
    </w:p>
    <w:p w:rsidR="00D11BD1" w:rsidRPr="0025783C" w:rsidRDefault="00D11BD1" w:rsidP="00D11BD1">
      <w:pPr>
        <w:tabs>
          <w:tab w:val="left" w:pos="5040"/>
        </w:tabs>
        <w:autoSpaceDE w:val="0"/>
        <w:autoSpaceDN w:val="0"/>
        <w:adjustRightInd w:val="0"/>
        <w:jc w:val="left"/>
        <w:rPr>
          <w:color w:val="000000"/>
          <w:kern w:val="0"/>
          <w:szCs w:val="21"/>
        </w:rPr>
      </w:pPr>
      <w:r w:rsidRPr="0025783C">
        <w:rPr>
          <w:color w:val="000000"/>
          <w:kern w:val="0"/>
          <w:szCs w:val="21"/>
        </w:rPr>
        <w:t>与朋友共进午餐（欣赏旧金山的照片）价格为</w:t>
      </w:r>
      <w:r w:rsidRPr="0025783C">
        <w:rPr>
          <w:color w:val="000000"/>
          <w:kern w:val="0"/>
          <w:szCs w:val="21"/>
        </w:rPr>
        <w:t>23</w:t>
      </w:r>
      <w:r w:rsidRPr="0025783C">
        <w:rPr>
          <w:color w:val="000000"/>
          <w:kern w:val="0"/>
          <w:szCs w:val="21"/>
        </w:rPr>
        <w:t>美元</w:t>
      </w:r>
    </w:p>
    <w:p w:rsidR="00D11BD1" w:rsidRPr="00925A54" w:rsidRDefault="00D11BD1" w:rsidP="00925A54">
      <w:pPr>
        <w:pStyle w:val="aa"/>
        <w:numPr>
          <w:ilvl w:val="0"/>
          <w:numId w:val="6"/>
        </w:numPr>
        <w:tabs>
          <w:tab w:val="left" w:pos="5040"/>
        </w:tabs>
        <w:autoSpaceDE w:val="0"/>
        <w:autoSpaceDN w:val="0"/>
        <w:adjustRightInd w:val="0"/>
        <w:ind w:firstLineChars="0"/>
        <w:jc w:val="left"/>
        <w:rPr>
          <w:color w:val="000000"/>
          <w:kern w:val="0"/>
          <w:szCs w:val="21"/>
        </w:rPr>
      </w:pPr>
      <w:r w:rsidRPr="00925A54">
        <w:rPr>
          <w:color w:val="000000"/>
          <w:kern w:val="0"/>
          <w:szCs w:val="21"/>
        </w:rPr>
        <w:t>红绿相间的莴苣沙拉，配以碎面包块和凤尾鱼酱。全麦意式通心粉，烤红椒酱，烤鸡肉、芝麻菜和阿齐亚戈干酪。焦糖和巧克力布丁，配以杏仁香草酱。</w:t>
      </w:r>
    </w:p>
    <w:p w:rsidR="00D11BD1" w:rsidRPr="0025783C" w:rsidRDefault="00D11BD1" w:rsidP="00D11BD1">
      <w:pPr>
        <w:tabs>
          <w:tab w:val="left" w:pos="5040"/>
        </w:tabs>
        <w:autoSpaceDE w:val="0"/>
        <w:autoSpaceDN w:val="0"/>
        <w:adjustRightInd w:val="0"/>
        <w:jc w:val="left"/>
        <w:rPr>
          <w:color w:val="000000"/>
          <w:kern w:val="0"/>
          <w:szCs w:val="21"/>
        </w:rPr>
      </w:pPr>
    </w:p>
    <w:p w:rsidR="00D11BD1" w:rsidRPr="0025783C" w:rsidRDefault="00D11BD1" w:rsidP="00D11BD1">
      <w:pPr>
        <w:tabs>
          <w:tab w:val="left" w:pos="5040"/>
        </w:tabs>
        <w:autoSpaceDE w:val="0"/>
        <w:autoSpaceDN w:val="0"/>
        <w:adjustRightInd w:val="0"/>
        <w:jc w:val="left"/>
        <w:rPr>
          <w:color w:val="000000"/>
          <w:kern w:val="0"/>
          <w:szCs w:val="21"/>
        </w:rPr>
      </w:pPr>
      <w:r w:rsidRPr="0025783C">
        <w:rPr>
          <w:color w:val="000000"/>
          <w:kern w:val="0"/>
          <w:szCs w:val="21"/>
        </w:rPr>
        <w:t>荣誉晚宴价格为</w:t>
      </w:r>
      <w:r w:rsidRPr="0025783C">
        <w:rPr>
          <w:color w:val="000000"/>
          <w:kern w:val="0"/>
          <w:szCs w:val="21"/>
        </w:rPr>
        <w:t>33</w:t>
      </w:r>
      <w:r w:rsidRPr="0025783C">
        <w:rPr>
          <w:color w:val="000000"/>
          <w:kern w:val="0"/>
          <w:szCs w:val="21"/>
        </w:rPr>
        <w:t>美元</w:t>
      </w:r>
    </w:p>
    <w:p w:rsidR="00D11BD1" w:rsidRPr="00925A54" w:rsidRDefault="00D11BD1" w:rsidP="00925A54">
      <w:pPr>
        <w:pStyle w:val="aa"/>
        <w:numPr>
          <w:ilvl w:val="0"/>
          <w:numId w:val="6"/>
        </w:numPr>
        <w:tabs>
          <w:tab w:val="left" w:pos="5040"/>
        </w:tabs>
        <w:autoSpaceDE w:val="0"/>
        <w:autoSpaceDN w:val="0"/>
        <w:adjustRightInd w:val="0"/>
        <w:ind w:firstLineChars="0"/>
        <w:jc w:val="left"/>
        <w:rPr>
          <w:color w:val="000000"/>
          <w:kern w:val="0"/>
          <w:szCs w:val="21"/>
        </w:rPr>
      </w:pPr>
      <w:r w:rsidRPr="00925A54">
        <w:rPr>
          <w:color w:val="000000"/>
          <w:kern w:val="0"/>
          <w:szCs w:val="21"/>
        </w:rPr>
        <w:t>牛排</w:t>
      </w:r>
      <w:r w:rsidR="00925A54">
        <w:rPr>
          <w:rFonts w:hint="eastAsia"/>
          <w:color w:val="000000"/>
          <w:kern w:val="0"/>
          <w:szCs w:val="21"/>
        </w:rPr>
        <w:t>——</w:t>
      </w:r>
      <w:r w:rsidRPr="00925A54">
        <w:rPr>
          <w:color w:val="000000"/>
          <w:kern w:val="0"/>
          <w:szCs w:val="21"/>
        </w:rPr>
        <w:t>生菜心，传统番茄，黄瓜，羊奶酪，罗勒调味汁。酒馆烤牛排，香红洋葱番茄干，香葱土豆泥，烤芦笋，芒果奶酪甜点。</w:t>
      </w:r>
    </w:p>
    <w:p w:rsidR="00D11BD1" w:rsidRPr="00925A54" w:rsidRDefault="00D11BD1" w:rsidP="00925A54">
      <w:pPr>
        <w:pStyle w:val="aa"/>
        <w:numPr>
          <w:ilvl w:val="0"/>
          <w:numId w:val="6"/>
        </w:numPr>
        <w:tabs>
          <w:tab w:val="left" w:pos="5040"/>
        </w:tabs>
        <w:autoSpaceDE w:val="0"/>
        <w:autoSpaceDN w:val="0"/>
        <w:adjustRightInd w:val="0"/>
        <w:ind w:firstLineChars="0"/>
        <w:jc w:val="left"/>
        <w:rPr>
          <w:color w:val="000000"/>
          <w:kern w:val="0"/>
          <w:szCs w:val="21"/>
        </w:rPr>
      </w:pPr>
      <w:r w:rsidRPr="00925A54">
        <w:rPr>
          <w:color w:val="000000"/>
          <w:kern w:val="0"/>
          <w:szCs w:val="21"/>
        </w:rPr>
        <w:t>鱼</w:t>
      </w:r>
      <w:r w:rsidR="00925A54">
        <w:rPr>
          <w:rFonts w:hint="eastAsia"/>
          <w:color w:val="000000"/>
          <w:kern w:val="0"/>
          <w:szCs w:val="21"/>
        </w:rPr>
        <w:t>——</w:t>
      </w:r>
      <w:r w:rsidRPr="00925A54">
        <w:rPr>
          <w:color w:val="000000"/>
          <w:kern w:val="0"/>
          <w:szCs w:val="21"/>
        </w:rPr>
        <w:t>烘烤巴沙鱼，配柠檬和百里香黄油，番茄干，香葱土豆泥，烤芦笋，芒果奶酪甜点。</w:t>
      </w:r>
    </w:p>
    <w:p w:rsidR="00D11BD1" w:rsidRPr="00925A54" w:rsidRDefault="00D11BD1" w:rsidP="00925A54">
      <w:pPr>
        <w:pStyle w:val="aa"/>
        <w:numPr>
          <w:ilvl w:val="0"/>
          <w:numId w:val="6"/>
        </w:numPr>
        <w:tabs>
          <w:tab w:val="left" w:pos="5040"/>
        </w:tabs>
        <w:autoSpaceDE w:val="0"/>
        <w:autoSpaceDN w:val="0"/>
        <w:adjustRightInd w:val="0"/>
        <w:ind w:firstLineChars="0"/>
        <w:jc w:val="left"/>
        <w:rPr>
          <w:color w:val="000000"/>
          <w:kern w:val="0"/>
          <w:szCs w:val="21"/>
        </w:rPr>
      </w:pPr>
      <w:r w:rsidRPr="00925A54">
        <w:rPr>
          <w:color w:val="000000"/>
          <w:kern w:val="0"/>
          <w:szCs w:val="21"/>
        </w:rPr>
        <w:t>普通素食</w:t>
      </w:r>
      <w:r w:rsidR="00925A54">
        <w:rPr>
          <w:rFonts w:hint="eastAsia"/>
          <w:color w:val="000000"/>
          <w:kern w:val="0"/>
          <w:szCs w:val="21"/>
        </w:rPr>
        <w:t>——</w:t>
      </w:r>
      <w:r w:rsidRPr="00925A54">
        <w:rPr>
          <w:color w:val="000000"/>
          <w:kern w:val="0"/>
          <w:szCs w:val="21"/>
        </w:rPr>
        <w:t>厨师推荐</w:t>
      </w:r>
    </w:p>
    <w:p w:rsidR="004637B5" w:rsidRPr="000009A7" w:rsidRDefault="00D11BD1" w:rsidP="004637B5">
      <w:pPr>
        <w:pStyle w:val="aa"/>
        <w:numPr>
          <w:ilvl w:val="0"/>
          <w:numId w:val="6"/>
        </w:numPr>
        <w:tabs>
          <w:tab w:val="left" w:pos="5040"/>
        </w:tabs>
        <w:autoSpaceDE w:val="0"/>
        <w:autoSpaceDN w:val="0"/>
        <w:adjustRightInd w:val="0"/>
        <w:ind w:firstLineChars="0"/>
        <w:jc w:val="left"/>
        <w:rPr>
          <w:b/>
          <w:bCs/>
          <w:color w:val="000000"/>
          <w:kern w:val="0"/>
          <w:szCs w:val="21"/>
        </w:rPr>
      </w:pPr>
      <w:r w:rsidRPr="000009A7">
        <w:rPr>
          <w:color w:val="000000"/>
          <w:kern w:val="0"/>
          <w:szCs w:val="21"/>
        </w:rPr>
        <w:t>纯素食</w:t>
      </w:r>
      <w:r w:rsidR="00925A54" w:rsidRPr="000009A7">
        <w:rPr>
          <w:rFonts w:hint="eastAsia"/>
          <w:color w:val="000000"/>
          <w:kern w:val="0"/>
          <w:szCs w:val="21"/>
        </w:rPr>
        <w:t>——</w:t>
      </w:r>
      <w:r w:rsidRPr="000009A7">
        <w:rPr>
          <w:color w:val="000000"/>
          <w:kern w:val="0"/>
          <w:szCs w:val="21"/>
        </w:rPr>
        <w:t>厨师推荐</w:t>
      </w:r>
    </w:p>
    <w:sectPr w:rsidR="004637B5" w:rsidRPr="000009A7" w:rsidSect="000C2E2D">
      <w:headerReference w:type="default" r:id="rId8"/>
      <w:footerReference w:type="default" r:id="rId9"/>
      <w:pgSz w:w="11906" w:h="16838"/>
      <w:pgMar w:top="1440" w:right="1080" w:bottom="1440" w:left="1080" w:header="312"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2143" w:rsidRDefault="00D62143" w:rsidP="00C74590">
      <w:r>
        <w:separator/>
      </w:r>
    </w:p>
  </w:endnote>
  <w:endnote w:type="continuationSeparator" w:id="1">
    <w:p w:rsidR="00D62143" w:rsidRDefault="00D62143" w:rsidP="00C745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C87" w:rsidRPr="00422435" w:rsidRDefault="00BB26B3" w:rsidP="002B7391">
    <w:pPr>
      <w:pStyle w:val="a5"/>
      <w:tabs>
        <w:tab w:val="clear" w:pos="4153"/>
        <w:tab w:val="clear" w:pos="8306"/>
        <w:tab w:val="left" w:pos="1014"/>
      </w:tabs>
      <w:jc w:val="center"/>
      <w:rPr>
        <w:b/>
      </w:rPr>
    </w:pPr>
    <w:r w:rsidRPr="00422435">
      <w:rPr>
        <w:rStyle w:val="a6"/>
        <w:b/>
      </w:rPr>
      <w:fldChar w:fldCharType="begin"/>
    </w:r>
    <w:r w:rsidR="00A11C87" w:rsidRPr="00422435">
      <w:rPr>
        <w:rStyle w:val="a6"/>
        <w:b/>
      </w:rPr>
      <w:instrText xml:space="preserve"> PAGE </w:instrText>
    </w:r>
    <w:r w:rsidRPr="00422435">
      <w:rPr>
        <w:rStyle w:val="a6"/>
        <w:b/>
      </w:rPr>
      <w:fldChar w:fldCharType="separate"/>
    </w:r>
    <w:r w:rsidR="004D485D">
      <w:rPr>
        <w:rStyle w:val="a6"/>
        <w:b/>
        <w:noProof/>
      </w:rPr>
      <w:t>- 8 -</w:t>
    </w:r>
    <w:r w:rsidRPr="00422435">
      <w:rPr>
        <w:rStyle w:val="a6"/>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2143" w:rsidRDefault="00D62143" w:rsidP="00C74590">
      <w:r>
        <w:separator/>
      </w:r>
    </w:p>
  </w:footnote>
  <w:footnote w:type="continuationSeparator" w:id="1">
    <w:p w:rsidR="00D62143" w:rsidRDefault="00D62143" w:rsidP="00C745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C87" w:rsidRPr="00422435" w:rsidRDefault="008B0A6F" w:rsidP="0025783C">
    <w:pPr>
      <w:pStyle w:val="a4"/>
      <w:ind w:right="32"/>
      <w:jc w:val="both"/>
    </w:pPr>
    <w:r>
      <w:rPr>
        <w:noProof/>
      </w:rPr>
      <w:drawing>
        <wp:inline distT="0" distB="0" distL="0" distR="0">
          <wp:extent cx="1466850" cy="581025"/>
          <wp:effectExtent l="0" t="0" r="0" b="9525"/>
          <wp:docPr id="1" name="图片 8" descr="小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小图.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66850" cy="58102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1"/>
      <w:numFmt w:val="upperLetter"/>
      <w:suff w:val="nothing"/>
      <w:lvlText w:val="%1）"/>
      <w:lvlJc w:val="left"/>
    </w:lvl>
  </w:abstractNum>
  <w:abstractNum w:abstractNumId="1">
    <w:nsid w:val="0000000B"/>
    <w:multiLevelType w:val="singleLevel"/>
    <w:tmpl w:val="0000000B"/>
    <w:lvl w:ilvl="0">
      <w:start w:val="1"/>
      <w:numFmt w:val="upperLetter"/>
      <w:suff w:val="space"/>
      <w:lvlText w:val="%1)"/>
      <w:lvlJc w:val="left"/>
    </w:lvl>
  </w:abstractNum>
  <w:abstractNum w:abstractNumId="2">
    <w:nsid w:val="0000000C"/>
    <w:multiLevelType w:val="singleLevel"/>
    <w:tmpl w:val="0000000C"/>
    <w:lvl w:ilvl="0">
      <w:start w:val="1"/>
      <w:numFmt w:val="upperLetter"/>
      <w:suff w:val="space"/>
      <w:lvlText w:val="%1)"/>
      <w:lvlJc w:val="left"/>
    </w:lvl>
  </w:abstractNum>
  <w:abstractNum w:abstractNumId="3">
    <w:nsid w:val="04F72859"/>
    <w:multiLevelType w:val="hybridMultilevel"/>
    <w:tmpl w:val="DCE00C3E"/>
    <w:lvl w:ilvl="0" w:tplc="B6BE3B28">
      <w:start w:val="1"/>
      <w:numFmt w:val="decimal"/>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64426C1"/>
    <w:multiLevelType w:val="hybridMultilevel"/>
    <w:tmpl w:val="00B0B73A"/>
    <w:lvl w:ilvl="0" w:tplc="32E627E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615701BD"/>
    <w:multiLevelType w:val="hybridMultilevel"/>
    <w:tmpl w:val="8E42F948"/>
    <w:lvl w:ilvl="0" w:tplc="32E627E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67B83B6B"/>
    <w:multiLevelType w:val="hybridMultilevel"/>
    <w:tmpl w:val="95A45DDA"/>
    <w:lvl w:ilvl="0" w:tplc="04090009">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6"/>
  </w:num>
  <w:num w:numId="2">
    <w:abstractNumId w:val="1"/>
  </w:num>
  <w:num w:numId="3">
    <w:abstractNumId w:val="0"/>
  </w:num>
  <w:num w:numId="4">
    <w:abstractNumId w:val="2"/>
  </w:num>
  <w:num w:numId="5">
    <w:abstractNumId w:val="4"/>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66230"/>
    <w:rsid w:val="000009A7"/>
    <w:rsid w:val="000023D2"/>
    <w:rsid w:val="000229EC"/>
    <w:rsid w:val="00061DEB"/>
    <w:rsid w:val="000667E6"/>
    <w:rsid w:val="000715B5"/>
    <w:rsid w:val="000C2E2D"/>
    <w:rsid w:val="000D2C6A"/>
    <w:rsid w:val="000F605C"/>
    <w:rsid w:val="000F74A9"/>
    <w:rsid w:val="00117F28"/>
    <w:rsid w:val="00143AB7"/>
    <w:rsid w:val="00150533"/>
    <w:rsid w:val="00165279"/>
    <w:rsid w:val="001B2776"/>
    <w:rsid w:val="001C1C7D"/>
    <w:rsid w:val="002227D6"/>
    <w:rsid w:val="00234287"/>
    <w:rsid w:val="00245EC0"/>
    <w:rsid w:val="0025783C"/>
    <w:rsid w:val="00292321"/>
    <w:rsid w:val="002A077C"/>
    <w:rsid w:val="002B7391"/>
    <w:rsid w:val="002F5014"/>
    <w:rsid w:val="003105FC"/>
    <w:rsid w:val="00312C72"/>
    <w:rsid w:val="003376C4"/>
    <w:rsid w:val="00341A53"/>
    <w:rsid w:val="00354B0D"/>
    <w:rsid w:val="0036268B"/>
    <w:rsid w:val="00385284"/>
    <w:rsid w:val="003B46BC"/>
    <w:rsid w:val="003C1F73"/>
    <w:rsid w:val="003F6EE7"/>
    <w:rsid w:val="00420A57"/>
    <w:rsid w:val="004637B5"/>
    <w:rsid w:val="004728A0"/>
    <w:rsid w:val="004D485D"/>
    <w:rsid w:val="004D5E9D"/>
    <w:rsid w:val="004F3B7B"/>
    <w:rsid w:val="004F5DA3"/>
    <w:rsid w:val="0053457C"/>
    <w:rsid w:val="00565B89"/>
    <w:rsid w:val="00574B63"/>
    <w:rsid w:val="005960F5"/>
    <w:rsid w:val="005A4EB7"/>
    <w:rsid w:val="005E7AEB"/>
    <w:rsid w:val="00615A9F"/>
    <w:rsid w:val="006234DF"/>
    <w:rsid w:val="00664DCC"/>
    <w:rsid w:val="006841ED"/>
    <w:rsid w:val="00695541"/>
    <w:rsid w:val="006C1F8A"/>
    <w:rsid w:val="00735D02"/>
    <w:rsid w:val="0078228C"/>
    <w:rsid w:val="007C430F"/>
    <w:rsid w:val="007F6E68"/>
    <w:rsid w:val="008135CC"/>
    <w:rsid w:val="008138D4"/>
    <w:rsid w:val="0082532E"/>
    <w:rsid w:val="00825B4F"/>
    <w:rsid w:val="00830D3F"/>
    <w:rsid w:val="00852807"/>
    <w:rsid w:val="008B0A6F"/>
    <w:rsid w:val="008C4BEF"/>
    <w:rsid w:val="008E7245"/>
    <w:rsid w:val="008F73D2"/>
    <w:rsid w:val="00911FFE"/>
    <w:rsid w:val="0091348C"/>
    <w:rsid w:val="00925A54"/>
    <w:rsid w:val="00947194"/>
    <w:rsid w:val="00953ACE"/>
    <w:rsid w:val="00957CCE"/>
    <w:rsid w:val="00963E36"/>
    <w:rsid w:val="00991F6B"/>
    <w:rsid w:val="00993FE7"/>
    <w:rsid w:val="00A0252A"/>
    <w:rsid w:val="00A11C87"/>
    <w:rsid w:val="00A431F4"/>
    <w:rsid w:val="00A66230"/>
    <w:rsid w:val="00A7020C"/>
    <w:rsid w:val="00A80AAF"/>
    <w:rsid w:val="00AD3085"/>
    <w:rsid w:val="00AE64F4"/>
    <w:rsid w:val="00B00394"/>
    <w:rsid w:val="00B04B9E"/>
    <w:rsid w:val="00B302AB"/>
    <w:rsid w:val="00B54D00"/>
    <w:rsid w:val="00B64908"/>
    <w:rsid w:val="00B84A5C"/>
    <w:rsid w:val="00BA1441"/>
    <w:rsid w:val="00BA247B"/>
    <w:rsid w:val="00BB26B3"/>
    <w:rsid w:val="00BB4AEE"/>
    <w:rsid w:val="00BC25D0"/>
    <w:rsid w:val="00BF62E3"/>
    <w:rsid w:val="00C04ECC"/>
    <w:rsid w:val="00C2383A"/>
    <w:rsid w:val="00C74590"/>
    <w:rsid w:val="00C75EAC"/>
    <w:rsid w:val="00C97994"/>
    <w:rsid w:val="00CA0A12"/>
    <w:rsid w:val="00CD196E"/>
    <w:rsid w:val="00CE6885"/>
    <w:rsid w:val="00D060E0"/>
    <w:rsid w:val="00D11BD1"/>
    <w:rsid w:val="00D16621"/>
    <w:rsid w:val="00D35083"/>
    <w:rsid w:val="00D62143"/>
    <w:rsid w:val="00D662FC"/>
    <w:rsid w:val="00D9687C"/>
    <w:rsid w:val="00DA2C63"/>
    <w:rsid w:val="00DA5E37"/>
    <w:rsid w:val="00DC28B9"/>
    <w:rsid w:val="00DE0563"/>
    <w:rsid w:val="00DF7401"/>
    <w:rsid w:val="00E264A4"/>
    <w:rsid w:val="00E579BE"/>
    <w:rsid w:val="00E74F4A"/>
    <w:rsid w:val="00E81EF3"/>
    <w:rsid w:val="00EA7B6C"/>
    <w:rsid w:val="00F06B42"/>
    <w:rsid w:val="00FF42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23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66230"/>
    <w:rPr>
      <w:rFonts w:ascii="Arial" w:hAnsi="Arial" w:cs="Arial" w:hint="default"/>
      <w:color w:val="2200CC"/>
      <w:u w:val="single"/>
    </w:rPr>
  </w:style>
  <w:style w:type="character" w:customStyle="1" w:styleId="shorttext1">
    <w:name w:val="short_text1"/>
    <w:basedOn w:val="a0"/>
    <w:rsid w:val="00A66230"/>
    <w:rPr>
      <w:sz w:val="19"/>
      <w:szCs w:val="19"/>
    </w:rPr>
  </w:style>
  <w:style w:type="paragraph" w:styleId="a4">
    <w:name w:val="header"/>
    <w:basedOn w:val="a"/>
    <w:link w:val="Char"/>
    <w:rsid w:val="00A662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A66230"/>
    <w:rPr>
      <w:rFonts w:ascii="Times New Roman" w:eastAsia="宋体" w:hAnsi="Times New Roman" w:cs="Times New Roman"/>
      <w:sz w:val="18"/>
      <w:szCs w:val="18"/>
    </w:rPr>
  </w:style>
  <w:style w:type="paragraph" w:styleId="a5">
    <w:name w:val="footer"/>
    <w:basedOn w:val="a"/>
    <w:link w:val="Char0"/>
    <w:rsid w:val="00A66230"/>
    <w:pPr>
      <w:tabs>
        <w:tab w:val="center" w:pos="4153"/>
        <w:tab w:val="right" w:pos="8306"/>
      </w:tabs>
      <w:snapToGrid w:val="0"/>
      <w:jc w:val="left"/>
    </w:pPr>
    <w:rPr>
      <w:sz w:val="18"/>
      <w:szCs w:val="18"/>
    </w:rPr>
  </w:style>
  <w:style w:type="character" w:customStyle="1" w:styleId="Char0">
    <w:name w:val="页脚 Char"/>
    <w:basedOn w:val="a0"/>
    <w:link w:val="a5"/>
    <w:rsid w:val="00A66230"/>
    <w:rPr>
      <w:rFonts w:ascii="Times New Roman" w:eastAsia="宋体" w:hAnsi="Times New Roman" w:cs="Times New Roman"/>
      <w:sz w:val="18"/>
      <w:szCs w:val="18"/>
    </w:rPr>
  </w:style>
  <w:style w:type="character" w:styleId="a6">
    <w:name w:val="page number"/>
    <w:basedOn w:val="a0"/>
    <w:rsid w:val="00A66230"/>
  </w:style>
  <w:style w:type="character" w:styleId="a7">
    <w:name w:val="annotation reference"/>
    <w:basedOn w:val="a0"/>
    <w:rsid w:val="00A66230"/>
    <w:rPr>
      <w:sz w:val="21"/>
      <w:szCs w:val="21"/>
    </w:rPr>
  </w:style>
  <w:style w:type="paragraph" w:styleId="a8">
    <w:name w:val="annotation text"/>
    <w:basedOn w:val="a"/>
    <w:link w:val="Char1"/>
    <w:rsid w:val="00A66230"/>
    <w:pPr>
      <w:jc w:val="left"/>
    </w:pPr>
  </w:style>
  <w:style w:type="character" w:customStyle="1" w:styleId="Char1">
    <w:name w:val="批注文字 Char"/>
    <w:basedOn w:val="a0"/>
    <w:link w:val="a8"/>
    <w:rsid w:val="00A66230"/>
    <w:rPr>
      <w:rFonts w:ascii="Times New Roman" w:eastAsia="宋体" w:hAnsi="Times New Roman" w:cs="Times New Roman"/>
      <w:szCs w:val="24"/>
    </w:rPr>
  </w:style>
  <w:style w:type="paragraph" w:styleId="a9">
    <w:name w:val="Balloon Text"/>
    <w:basedOn w:val="a"/>
    <w:link w:val="Char2"/>
    <w:uiPriority w:val="99"/>
    <w:semiHidden/>
    <w:unhideWhenUsed/>
    <w:rsid w:val="00A66230"/>
    <w:rPr>
      <w:sz w:val="18"/>
      <w:szCs w:val="18"/>
    </w:rPr>
  </w:style>
  <w:style w:type="character" w:customStyle="1" w:styleId="Char2">
    <w:name w:val="批注框文本 Char"/>
    <w:basedOn w:val="a0"/>
    <w:link w:val="a9"/>
    <w:uiPriority w:val="99"/>
    <w:semiHidden/>
    <w:rsid w:val="00A66230"/>
    <w:rPr>
      <w:rFonts w:ascii="Times New Roman" w:eastAsia="宋体" w:hAnsi="Times New Roman" w:cs="Times New Roman"/>
      <w:sz w:val="18"/>
      <w:szCs w:val="18"/>
    </w:rPr>
  </w:style>
  <w:style w:type="paragraph" w:customStyle="1" w:styleId="Default">
    <w:name w:val="Default"/>
    <w:rsid w:val="00D16621"/>
    <w:pPr>
      <w:widowControl w:val="0"/>
      <w:autoSpaceDE w:val="0"/>
      <w:autoSpaceDN w:val="0"/>
      <w:adjustRightInd w:val="0"/>
    </w:pPr>
    <w:rPr>
      <w:rFonts w:ascii="宋体" w:eastAsia="宋体" w:cs="宋体"/>
      <w:color w:val="000000"/>
      <w:kern w:val="0"/>
      <w:sz w:val="24"/>
      <w:szCs w:val="24"/>
    </w:rPr>
  </w:style>
  <w:style w:type="paragraph" w:styleId="aa">
    <w:name w:val="List Paragraph"/>
    <w:basedOn w:val="a"/>
    <w:uiPriority w:val="34"/>
    <w:qFormat/>
    <w:rsid w:val="00E264A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23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66230"/>
    <w:rPr>
      <w:rFonts w:ascii="Arial" w:hAnsi="Arial" w:cs="Arial" w:hint="default"/>
      <w:color w:val="2200CC"/>
      <w:u w:val="single"/>
    </w:rPr>
  </w:style>
  <w:style w:type="character" w:customStyle="1" w:styleId="shorttext1">
    <w:name w:val="short_text1"/>
    <w:basedOn w:val="a0"/>
    <w:rsid w:val="00A66230"/>
    <w:rPr>
      <w:sz w:val="19"/>
      <w:szCs w:val="19"/>
    </w:rPr>
  </w:style>
  <w:style w:type="paragraph" w:styleId="a4">
    <w:name w:val="header"/>
    <w:basedOn w:val="a"/>
    <w:link w:val="Char"/>
    <w:rsid w:val="00A662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A66230"/>
    <w:rPr>
      <w:rFonts w:ascii="Times New Roman" w:eastAsia="宋体" w:hAnsi="Times New Roman" w:cs="Times New Roman"/>
      <w:sz w:val="18"/>
      <w:szCs w:val="18"/>
    </w:rPr>
  </w:style>
  <w:style w:type="paragraph" w:styleId="a5">
    <w:name w:val="footer"/>
    <w:basedOn w:val="a"/>
    <w:link w:val="Char0"/>
    <w:rsid w:val="00A66230"/>
    <w:pPr>
      <w:tabs>
        <w:tab w:val="center" w:pos="4153"/>
        <w:tab w:val="right" w:pos="8306"/>
      </w:tabs>
      <w:snapToGrid w:val="0"/>
      <w:jc w:val="left"/>
    </w:pPr>
    <w:rPr>
      <w:sz w:val="18"/>
      <w:szCs w:val="18"/>
    </w:rPr>
  </w:style>
  <w:style w:type="character" w:customStyle="1" w:styleId="Char0">
    <w:name w:val="页脚 Char"/>
    <w:basedOn w:val="a0"/>
    <w:link w:val="a5"/>
    <w:rsid w:val="00A66230"/>
    <w:rPr>
      <w:rFonts w:ascii="Times New Roman" w:eastAsia="宋体" w:hAnsi="Times New Roman" w:cs="Times New Roman"/>
      <w:sz w:val="18"/>
      <w:szCs w:val="18"/>
    </w:rPr>
  </w:style>
  <w:style w:type="character" w:styleId="a6">
    <w:name w:val="page number"/>
    <w:basedOn w:val="a0"/>
    <w:rsid w:val="00A66230"/>
  </w:style>
  <w:style w:type="character" w:styleId="a7">
    <w:name w:val="annotation reference"/>
    <w:basedOn w:val="a0"/>
    <w:rsid w:val="00A66230"/>
    <w:rPr>
      <w:sz w:val="21"/>
      <w:szCs w:val="21"/>
    </w:rPr>
  </w:style>
  <w:style w:type="paragraph" w:styleId="a8">
    <w:name w:val="annotation text"/>
    <w:basedOn w:val="a"/>
    <w:link w:val="Char1"/>
    <w:rsid w:val="00A66230"/>
    <w:pPr>
      <w:jc w:val="left"/>
    </w:pPr>
  </w:style>
  <w:style w:type="character" w:customStyle="1" w:styleId="Char1">
    <w:name w:val="批注文字 Char"/>
    <w:basedOn w:val="a0"/>
    <w:link w:val="a8"/>
    <w:rsid w:val="00A66230"/>
    <w:rPr>
      <w:rFonts w:ascii="Times New Roman" w:eastAsia="宋体" w:hAnsi="Times New Roman" w:cs="Times New Roman"/>
      <w:szCs w:val="24"/>
    </w:rPr>
  </w:style>
  <w:style w:type="paragraph" w:styleId="a9">
    <w:name w:val="Balloon Text"/>
    <w:basedOn w:val="a"/>
    <w:link w:val="Char2"/>
    <w:uiPriority w:val="99"/>
    <w:semiHidden/>
    <w:unhideWhenUsed/>
    <w:rsid w:val="00A66230"/>
    <w:rPr>
      <w:sz w:val="18"/>
      <w:szCs w:val="18"/>
    </w:rPr>
  </w:style>
  <w:style w:type="character" w:customStyle="1" w:styleId="Char2">
    <w:name w:val="批注框文本 Char"/>
    <w:basedOn w:val="a0"/>
    <w:link w:val="a9"/>
    <w:uiPriority w:val="99"/>
    <w:semiHidden/>
    <w:rsid w:val="00A66230"/>
    <w:rPr>
      <w:rFonts w:ascii="Times New Roman" w:eastAsia="宋体" w:hAnsi="Times New Roman" w:cs="Times New Roman"/>
      <w:sz w:val="18"/>
      <w:szCs w:val="18"/>
    </w:rPr>
  </w:style>
  <w:style w:type="paragraph" w:customStyle="1" w:styleId="Default">
    <w:name w:val="Default"/>
    <w:rsid w:val="00D16621"/>
    <w:pPr>
      <w:widowControl w:val="0"/>
      <w:autoSpaceDE w:val="0"/>
      <w:autoSpaceDN w:val="0"/>
      <w:adjustRightInd w:val="0"/>
    </w:pPr>
    <w:rPr>
      <w:rFonts w:ascii="宋体" w:eastAsia="宋体" w:cs="宋体"/>
      <w:color w:val="000000"/>
      <w:kern w:val="0"/>
      <w:sz w:val="24"/>
      <w:szCs w:val="24"/>
    </w:rPr>
  </w:style>
  <w:style w:type="paragraph" w:styleId="aa">
    <w:name w:val="List Paragraph"/>
    <w:basedOn w:val="a"/>
    <w:uiPriority w:val="34"/>
    <w:qFormat/>
    <w:rsid w:val="00E264A4"/>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sa-photo.org"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1796</Words>
  <Characters>10242</Characters>
  <Application>Microsoft Office Word</Application>
  <DocSecurity>0</DocSecurity>
  <Lines>85</Lines>
  <Paragraphs>24</Paragraphs>
  <ScaleCrop>false</ScaleCrop>
  <Company>hexun</Company>
  <LinksUpToDate>false</LinksUpToDate>
  <CharactersWithSpaces>12014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hexun</dc:creator>
  <cp:lastModifiedBy>微软用户</cp:lastModifiedBy>
  <cp:revision>5</cp:revision>
  <dcterms:created xsi:type="dcterms:W3CDTF">2012-06-06T09:43:00Z</dcterms:created>
  <dcterms:modified xsi:type="dcterms:W3CDTF">2012-06-07T06:00:00Z</dcterms:modified>
</cp:coreProperties>
</file>